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Wirkungsscanner und Bürger:innen-Instrumente</w:t>
      </w:r>
    </w:p>
    <w:p>
      <w:pPr>
        <w:jc w:val="center"/>
      </w:pPr>
      <w:r>
        <w:rPr>
          <w:color w:val="1F6F68"/>
          <w:sz w:val="26"/>
        </w:rPr>
        <w:t>Übersetzung von Scorecards, DPP-Daten und Unsicherheiten in verständliche Signale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Wirkungsscanner und Bürger:innen-Instrumente</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Wirkungsscanner und Bürger:innen-Instrumente als Fachunterbereich von Rang 17. Es ist eine Langfassung für Website, Akademie, Download und politische Anschlussfähigkeit. Der Fokus liegt auf Übersetzung von Scorecards, DPP-Daten und Unsicherheiten in verständliche Signale.</w:t>
      </w:r>
    </w:p>
    <w:p>
      <w:pPr>
        <w:pStyle w:val="Heading1"/>
      </w:pPr>
      <w:r>
        <w:t>2. Ausgangsproblem</w:t>
      </w:r>
    </w:p>
    <w:p>
      <w:r>
        <w:t>Produktwirkung verständlich machen ohne private Lebensführung zu überwachen wird häufig zu eng verstanden. Entweder erscheint es als technisches Tool, als Compliance-Pflicht oder als Innovationsversprechen. Für die Wirkungsökonomie reicht das nicht. Der zentrale Maßstab ist, ob Produktwirkung verständlich machen ohne private Lebensführung zu überwachen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Produktwirkung verständlich machen ohne private Lebensführung zu überwachen muss in der Wirkungsökonomie nicht nur technisch, sondern systemisch gelesen werden. Der Aspekt Verständlichkeit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Produktwirkung verständlich machen ohne private Lebensführung zu überwachen braucht Verständlichkeit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Produktwirkung verständlich machen ohne private Lebensführung zu überwachen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Produktwirkung verständlich machen ohne private Lebensführung zu überwachen. In einer oberflächlichen Digitalisierungslogik zählt, ob das Dashboard modern aussieht und Daten zusammenführt. In der Wirkungsökonomie zählt, ob Verständlichkeit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Wirkungsscanner und Bürger:innen-Instrumente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