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Wirkungskompetenz-Akademie und Wissensbildung</w:t>
      </w:r>
    </w:p>
    <w:p>
      <w:pPr>
        <w:jc w:val="center"/>
      </w:pPr>
      <w:r>
        <w:rPr>
          <w:sz w:val="22"/>
        </w:rPr>
        <w:t>Wirkungskompetenz als Querschnittskompetenz für Wissenschaft, Verwaltung, Unternehmen, Medien, Schulen und Bürger:innen.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Wirkungskompetenz</w:t>
      </w:r>
    </w:p>
    <w:p>
      <w:r>
        <w:t>19. Fokus: Akademie</w:t>
      </w:r>
    </w:p>
    <w:p>
      <w:r>
        <w:t>20. Fokus: Weiterbildung</w:t>
      </w:r>
    </w:p>
    <w:p>
      <w:r>
        <w:t>21. Fokus: Wissenschaftskommunikation</w:t>
      </w:r>
    </w:p>
    <w:p>
      <w:r>
        <w:t>22. Fokus: Lernende Gesellschaft</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Wirkungskompetenz-Akademie und Wissensbildung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Wirkungskompetenz-Akademie und Wissensbildung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Wirkungskompetenz-Akademie und Wissensbildung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Wirkungskompetenz-Akademie und Wissensbildung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Wirkungskompetenz-Akademie und Wissensbildung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Wirkungskompetenz-Akademie und Wissensbildung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Wirkungskompetenz-Akademie und Wissensbildung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Wirkungskompetenz</w:t>
      </w:r>
    </w:p>
    <w:p>
      <w:r>
        <w:t>Wirkungskompetenz ist in diesem Detailkonzept kein Schlagwort, sondern ein Wirkungsbaustein. Es muss beschrieben werden, welcher Zustand verändert wird, welche Daten die Veränderung belegen, welche Risiken bestehen, welche Akteure beteiligt sind und wie Korrektur möglich bleibt. So wird Wirkungskompetenz von einem Programmpunkt zu einem prüfbaren Element der Wirkungsarchitektur.</w:t>
      </w:r>
    </w:p>
    <w:p>
      <w:pPr>
        <w:pStyle w:val="Heading1"/>
      </w:pPr>
      <w:r>
        <w:t>19. Fokus: Akademie</w:t>
      </w:r>
    </w:p>
    <w:p>
      <w:r>
        <w:t>Akademie ist in diesem Detailkonzept kein Schlagwort, sondern ein Wirkungsbaustein. Es muss beschrieben werden, welcher Zustand verändert wird, welche Daten die Veränderung belegen, welche Risiken bestehen, welche Akteure beteiligt sind und wie Korrektur möglich bleibt. So wird Akademie von einem Programmpunkt zu einem prüfbaren Element der Wirkungsarchitektur.</w:t>
      </w:r>
    </w:p>
    <w:p>
      <w:pPr>
        <w:pStyle w:val="Heading1"/>
      </w:pPr>
      <w:r>
        <w:t>20. Fokus: Weiterbildung</w:t>
      </w:r>
    </w:p>
    <w:p>
      <w:r>
        <w:t>Weiterbildung ist in diesem Detailkonzept kein Schlagwort, sondern ein Wirkungsbaustein. Es muss beschrieben werden, welcher Zustand verändert wird, welche Daten die Veränderung belegen, welche Risiken bestehen, welche Akteure beteiligt sind und wie Korrektur möglich bleibt. So wird Weiterbildung von einem Programmpunkt zu einem prüfbaren Element der Wirkungsarchitektur.</w:t>
      </w:r>
    </w:p>
    <w:p>
      <w:pPr>
        <w:pStyle w:val="Heading1"/>
      </w:pPr>
      <w:r>
        <w:t>21. Fokus: Wissenschaftskommunikation</w:t>
      </w:r>
    </w:p>
    <w:p>
      <w:r>
        <w:t>Wissenschaftskommunikation ist in diesem Detailkonzept kein Schlagwort, sondern ein Wirkungsbaustein. Es muss beschrieben werden, welcher Zustand verändert wird, welche Daten die Veränderung belegen, welche Risiken bestehen, welche Akteure beteiligt sind und wie Korrektur möglich bleibt. So wird Wissenschaftskommunikation von einem Programmpunkt zu einem prüfbaren Element der Wirkungsarchitektur.</w:t>
      </w:r>
    </w:p>
    <w:p>
      <w:pPr>
        <w:pStyle w:val="Heading1"/>
      </w:pPr>
      <w:r>
        <w:t>22. Fokus: Lernende Gesellschaft</w:t>
      </w:r>
    </w:p>
    <w:p>
      <w:r>
        <w:t>Lernende Gesellschaft ist in diesem Detailkonzept kein Schlagwort, sondern ein Wirkungsbaustein. Es muss beschrieben werden, welcher Zustand verändert wird, welche Daten die Veränderung belegen, welche Risiken bestehen, welche Akteure beteiligt sind und wie Korrektur möglich bleibt. So wird Lernende Gesellschaft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