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4E46"/>
          <w:sz w:val="40"/>
        </w:rPr>
        <w:t>Toolkarten Rang 19</w:t>
      </w:r>
    </w:p>
    <w:p>
      <w:r>
        <w:rPr>
          <w:sz w:val="18"/>
        </w:rPr>
        <w:t>Autorin: Natalie Weber</w:t>
        <w:br/>
        <w:t>Referenz: Wirkungsökonomie</w:t>
        <w:br/>
        <w:t>Version: 1.0</w:t>
        <w:br/>
        <w:t>Stand: Mai 2026</w:t>
        <w:br/>
        <w:t>Status: Langfassungsentwurf für Website, Akademie, Download und politische Anschlussfähigkeit</w:t>
      </w:r>
    </w:p>
    <w:p>
      <w:pPr>
        <w:pStyle w:val="Heading1"/>
      </w:pPr>
      <w:r>
        <w:rPr>
          <w:color w:val="1F4E46"/>
        </w:rPr>
        <w:t>Toolkarten Rang 19</w:t>
      </w:r>
    </w:p>
    <w:p>
      <w:pPr>
        <w:spacing w:after="100"/>
      </w:pPr>
      <w:r>
        <w:t>Die Toolkarten übersetzen Rang 19 in praktische Anwendungen. Keine Toolkarte bewertet Personen. Bewertet werden Strukturen, Programme, Lieferketten, Datenräume und institutionelle Wirkung.</w:t>
      </w:r>
    </w:p>
    <w:p>
      <w:pPr>
        <w:pStyle w:val="Heading2"/>
      </w:pPr>
      <w:r>
        <w:rPr>
          <w:color w:val="1F4E46"/>
        </w:rPr>
        <w:t>Global Impact Trade Mapper</w:t>
      </w:r>
    </w:p>
    <w:p>
      <w:pPr>
        <w:spacing w:after="100"/>
      </w:pPr>
      <w:r>
        <w:t>Visualisiert, wo Produktwirkungen entlang internationaler Lieferketten entstehen.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Unternehmen, Beschaffung, Politik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/tools/global-impact-trade-mapper/</w:t>
            </w:r>
          </w:p>
        </w:tc>
      </w:tr>
    </w:tbl>
    <w:p>
      <w:pPr>
        <w:pStyle w:val="Heading2"/>
      </w:pPr>
      <w:r>
        <w:rPr>
          <w:color w:val="1F4E46"/>
        </w:rPr>
        <w:t>Wirkungsbasierter Grenzausgleich-Check</w:t>
      </w:r>
    </w:p>
    <w:p>
      <w:pPr>
        <w:spacing w:after="100"/>
      </w:pPr>
      <w:r>
        <w:t>Prüft, ob externe Kosten an Grenzen sichtbar gemacht und fair rückgekoppelt werden.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Finanzverwaltung, Handel, Unternehmen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/tools/wirkungsbasierter-grenzausgleich-check/</w:t>
            </w:r>
          </w:p>
        </w:tc>
      </w:tr>
    </w:tbl>
    <w:p>
      <w:pPr>
        <w:pStyle w:val="Heading2"/>
      </w:pPr>
      <w:r>
        <w:rPr>
          <w:color w:val="1F4E46"/>
        </w:rPr>
        <w:t>Rohstoff- und Abhängigkeitsradar</w:t>
      </w:r>
    </w:p>
    <w:p>
      <w:pPr>
        <w:spacing w:after="100"/>
      </w:pPr>
      <w:r>
        <w:t>Bewertet Konzentrations-, Lieferketten- und Machtwirkungen kritischer Rohstoffe.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Industrie, Finanzsystem, Politik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/tools/rohstoff-und-abhaengigkeitsradar/</w:t>
            </w:r>
          </w:p>
        </w:tc>
      </w:tr>
    </w:tbl>
    <w:p>
      <w:pPr>
        <w:pStyle w:val="Heading2"/>
      </w:pPr>
      <w:r>
        <w:rPr>
          <w:color w:val="1F4E46"/>
        </w:rPr>
        <w:t>Globale Resilienz-Frühwarnkarte</w:t>
      </w:r>
    </w:p>
    <w:p>
      <w:pPr>
        <w:spacing w:after="100"/>
      </w:pPr>
      <w:r>
        <w:t>Erfasst Wasser, Klima, Ernährung, Gesundheit, Lieferketten, Cyber und Demokratie als gekoppelte Risiken.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Staat, Kommunen, Forschung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/tools/globale-resilienz-fruehwarnkarte/</w:t>
            </w:r>
          </w:p>
        </w:tc>
      </w:tr>
    </w:tbl>
    <w:p>
      <w:pPr>
        <w:pStyle w:val="Heading2"/>
      </w:pPr>
      <w:r>
        <w:rPr>
          <w:color w:val="1F4E46"/>
        </w:rPr>
        <w:t>SDG+/Demokratie-Risikomonitor</w:t>
      </w:r>
    </w:p>
    <w:p>
      <w:pPr>
        <w:spacing w:after="100"/>
      </w:pPr>
      <w:r>
        <w:t>Macht mediale, institutionelle und demokratische Risiken internationaler Wirkungsräume sichtbar.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Medien, Politik, Zivilgesellschaft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/tools/sdg-demokratie-risikomonitor/</w:t>
            </w:r>
          </w:p>
        </w:tc>
      </w:tr>
    </w:tbl>
    <w:p>
      <w:pPr>
        <w:pStyle w:val="Heading2"/>
      </w:pPr>
      <w:r>
        <w:rPr>
          <w:color w:val="1F4E46"/>
        </w:rPr>
        <w:t>Wirkungspartnerschafts-Score</w:t>
      </w:r>
    </w:p>
    <w:p>
      <w:pPr>
        <w:spacing w:after="100"/>
      </w:pPr>
      <w:r>
        <w:t>Bewertet Entwicklungspartnerschaften nach lokaler Teilgabe, Datenhoheit, Wirkung und Fairness.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Entwicklungspolitik, NGOs, Fonds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/tools/wirkungspartnerschafts-score/</w:t>
            </w:r>
          </w:p>
        </w:tc>
      </w:tr>
    </w:tbl>
    <w:p>
      <w:pPr>
        <w:pStyle w:val="Heading2"/>
      </w:pPr>
      <w:r>
        <w:rPr>
          <w:color w:val="1F4E46"/>
        </w:rPr>
        <w:t>WÖk-ID Interoperability Checker</w:t>
      </w:r>
    </w:p>
    <w:p>
      <w:pPr>
        <w:spacing w:after="100"/>
      </w:pPr>
      <w:r>
        <w:t>Prüft, ob internationale Datenstandards, DPP und WÖk-IDs anschlussfähig und auditierbar sind.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top"/>
          </w:tcPr>
          <w:p>
            <w:r>
              <w:t>Feld</w:t>
            </w:r>
          </w:p>
        </w:tc>
        <w:tc>
          <w:tcPr>
            <w:tcW w:type="dxa" w:w="5100"/>
            <w:vAlign w:val="top"/>
          </w:tcPr>
          <w:p>
            <w:r>
              <w:t>Inhalt</w:t>
            </w:r>
          </w:p>
        </w:tc>
      </w:tr>
      <w:tr>
        <w:tc>
          <w:tcPr>
            <w:tcW w:type="dxa" w:w="5100"/>
            <w:vAlign w:val="top"/>
          </w:tcPr>
          <w:p>
            <w:r>
              <w:t>Nutzen</w:t>
            </w:r>
          </w:p>
        </w:tc>
        <w:tc>
          <w:tcPr>
            <w:tcW w:type="dxa" w:w="5100"/>
            <w:vAlign w:val="top"/>
          </w:tcPr>
          <w:p>
            <w:r>
              <w:t>Wirkung sichtbar machen, Risiken prüfen und politische oder wirtschaftliche Entscheidungen verbessern.</w:t>
            </w:r>
          </w:p>
        </w:tc>
      </w:tr>
      <w:tr>
        <w:tc>
          <w:tcPr>
            <w:tcW w:type="dxa" w:w="5100"/>
            <w:vAlign w:val="top"/>
          </w:tcPr>
          <w:p>
            <w:r>
              <w:t>Zielgruppe</w:t>
            </w:r>
          </w:p>
        </w:tc>
        <w:tc>
          <w:tcPr>
            <w:tcW w:type="dxa" w:w="5100"/>
            <w:vAlign w:val="top"/>
          </w:tcPr>
          <w:p>
            <w:r>
              <w:t>Datenräume, Unternehmen, Standardsetzer</w:t>
            </w:r>
          </w:p>
        </w:tc>
      </w:tr>
      <w:tr>
        <w:tc>
          <w:tcPr>
            <w:tcW w:type="dxa" w:w="5100"/>
            <w:vAlign w:val="top"/>
          </w:tcPr>
          <w:p>
            <w:r>
              <w:t>Status</w:t>
            </w:r>
          </w:p>
        </w:tc>
        <w:tc>
          <w:tcPr>
            <w:tcW w:type="dxa" w:w="5100"/>
            <w:vAlign w:val="top"/>
          </w:tcPr>
          <w:p>
            <w:r>
              <w:t>Demo in Vorbereitung</w:t>
            </w:r>
          </w:p>
        </w:tc>
      </w:tr>
      <w:tr>
        <w:tc>
          <w:tcPr>
            <w:tcW w:type="dxa" w:w="5100"/>
            <w:vAlign w:val="top"/>
          </w:tcPr>
          <w:p>
            <w:r>
              <w:t>Link</w:t>
            </w:r>
          </w:p>
        </w:tc>
        <w:tc>
          <w:tcPr>
            <w:tcW w:type="dxa" w:w="5100"/>
            <w:vAlign w:val="top"/>
          </w:tcPr>
          <w:p>
            <w:r>
              <w:t>/tools/woek-id-interoperability-checker/</w:t>
            </w:r>
          </w:p>
        </w:tc>
      </w:tr>
    </w:tbl>
    <w:p>
      <w:pPr>
        <w:pStyle w:val="Heading2"/>
      </w:pPr>
      <w:r>
        <w:rPr>
          <w:color w:val="1F4E46"/>
        </w:rPr>
        <w:t>Quellen und Anschlussrahmen</w:t>
      </w:r>
    </w:p>
    <w:p>
      <w:pPr>
        <w:spacing w:after="100"/>
      </w:pPr>
      <w:r>
        <w:t>Weber, Natalie: Die neue Ordnung des Wohlstands, Arbeitsfassung 2026, Teil XV: Internationale Ordnung, Globalisierung und Geopolitik, Kapitel 91 bis 96.</w:t>
      </w:r>
    </w:p>
    <w:p>
      <w:pPr>
        <w:spacing w:after="100"/>
      </w:pPr>
      <w:r>
        <w:t>Weber, Natalie: Führender Begriffsleitfaden der Wirkungsökonomie, Version 1.0, Stand 21. Mai 2026.</w:t>
      </w:r>
    </w:p>
    <w:p>
      <w:pPr>
        <w:spacing w:after="100"/>
      </w:pPr>
      <w:r>
        <w:t>United Nations: Transforming our world: the 2030 Agenda for Sustainable Development, Resolution A/RES/70/1, 2015. https://sdgs.un.org/2030agenda</w:t>
      </w:r>
    </w:p>
    <w:p>
      <w:pPr>
        <w:spacing w:after="100"/>
      </w:pPr>
      <w:r>
        <w:t>European Commission: Carbon Border Adjustment Mechanism, definitive regime from 2026 after transitional phase 2023 to 2025. https://taxation-customs.ec.europa.eu/carbon-border-adjustment-mechanism_en</w:t>
      </w:r>
    </w:p>
    <w:p>
      <w:pPr>
        <w:spacing w:after="100"/>
      </w:pPr>
      <w:r>
        <w:t>World Trade Organization: The WTO deals with the global rules of trade between nations. https://www.wto.org/</w:t>
      </w:r>
    </w:p>
    <w:p>
      <w:pPr>
        <w:spacing w:after="100"/>
      </w:pPr>
      <w:r>
        <w:t>World Trade Organization: The WTO and the Sustainable Development Goals. https://www.wto.org/english/thewto_e/coher_e/sdgs_e/sdgs_e.htm</w:t>
      </w:r>
    </w:p>
    <w:p>
      <w:pPr>
        <w:spacing w:after="100"/>
      </w:pPr>
      <w:r>
        <w:t>OECD: Development co-operation and the provision of global public goods, 2023. https://www.oecd.org/en/publications/development-co-operation-and-the-provision-of-global-public-goods_aff8cba9-en.html</w:t>
      </w:r>
    </w:p>
    <w:p>
      <w:pPr>
        <w:spacing w:after="100"/>
      </w:pPr>
      <w:r>
        <w:t>UNDP: Sustainable Development Goals as integrated global goals. https://www.undp.org/sustainable-development-goals</w:t>
      </w:r>
    </w:p>
    <w:sectPr w:rsidR="00FC693F" w:rsidRPr="0006063C" w:rsidSect="00034616"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