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Konzeptpapier Rang 20</w:t>
      </w:r>
    </w:p>
    <w:p>
      <w:pPr>
        <w:pStyle w:val="Subtitle"/>
      </w:pPr>
      <w:r>
        <w:t>Transformation, Übergänge und Implementierung der Wirkungsökonomie</w:t>
      </w:r>
    </w:p>
    <w:p>
      <w:pPr/>
      <w:r>
        <w:rPr>
          <w:sz w:val="16"/>
        </w:rPr>
        <w:t>Dokumenttyp: Konzeptpapier</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Umsetzung als eigener Fachbereich</w:t>
      </w:r>
    </w:p>
    <w:p>
      <w:pPr>
        <w:pStyle w:val="ListBullet"/>
      </w:pPr>
      <w:r>
        <w:t>4. Pilotfelder mit hoher Verständlichkeit</w:t>
      </w:r>
    </w:p>
    <w:p>
      <w:pPr>
        <w:pStyle w:val="ListBullet"/>
      </w:pPr>
      <w:r>
        <w:t>5. Mikro-Lenkung vor Makro-Lenkung</w:t>
      </w:r>
    </w:p>
    <w:p>
      <w:pPr>
        <w:pStyle w:val="ListBullet"/>
      </w:pPr>
      <w:r>
        <w:t>6. Soziale Legitimität</w:t>
      </w:r>
    </w:p>
    <w:p>
      <w:pPr>
        <w:pStyle w:val="ListBullet"/>
      </w:pPr>
      <w:r>
        <w:t>7. Demokratische Kontrolle und Fehlbarkeit</w:t>
      </w:r>
    </w:p>
    <w:p>
      <w:pPr>
        <w:pStyle w:val="ListBullet"/>
      </w:pPr>
      <w:r>
        <w:t>8. Datenquellen und Nachweisführung</w:t>
      </w:r>
    </w:p>
    <w:p>
      <w:pPr>
        <w:pStyle w:val="ListBullet"/>
      </w:pPr>
      <w:r>
        <w:t>9. Berechnungslogik und Bewertungsmodell</w:t>
      </w:r>
    </w:p>
    <w:p>
      <w:pPr>
        <w:pStyle w:val="ListBullet"/>
      </w:pPr>
      <w:r>
        <w:t>10. Governance und institutionelle Verantwortung</w:t>
      </w:r>
    </w:p>
    <w:p>
      <w:pPr>
        <w:pStyle w:val="ListBullet"/>
      </w:pPr>
      <w:r>
        <w:t>11. Umsetzungsbeispiel und Wirkpfad</w:t>
      </w:r>
    </w:p>
    <w:p>
      <w:pPr>
        <w:pStyle w:val="ListBullet"/>
      </w:pPr>
      <w:r>
        <w:t>12. Zielkonflikte und Schutzmechanismen</w:t>
      </w:r>
    </w:p>
    <w:p>
      <w:pPr>
        <w:pStyle w:val="ListBullet"/>
      </w:pPr>
      <w:r>
        <w:t>13. Anschluss an Website, Akademie und Downloads</w:t>
      </w:r>
    </w:p>
    <w:p>
      <w:pPr>
        <w:pStyle w:val="ListBullet"/>
      </w:pPr>
      <w:r>
        <w:t>14. Wirkungslogik</w:t>
      </w:r>
    </w:p>
    <w:p>
      <w:pPr>
        <w:pStyle w:val="ListBullet"/>
      </w:pPr>
      <w:r>
        <w:t>15. Warum Rang 20 notwendig ist</w:t>
      </w:r>
    </w:p>
    <w:p>
      <w:pPr>
        <w:pStyle w:val="ListBullet"/>
      </w:pPr>
      <w:r>
        <w:t>16. Leitprinzipien der Implementierung</w:t>
      </w:r>
    </w:p>
    <w:p>
      <w:pPr>
        <w:pStyle w:val="ListBullet"/>
      </w:pPr>
      <w:r>
        <w:t>17. Der Kern des Konzeptes</w:t>
      </w:r>
    </w:p>
    <w:p>
      <w:pPr>
        <w:pStyle w:val="ListBullet"/>
      </w:pPr>
      <w:r>
        <w:t>18. Phasenmodell</w:t>
      </w:r>
    </w:p>
    <w:p>
      <w:pPr>
        <w:pStyle w:val="ListBullet"/>
      </w:pPr>
      <w:r>
        <w:t>19. Was Pilotierung leisten muss</w:t>
      </w:r>
    </w:p>
    <w:p>
      <w:pPr>
        <w:pStyle w:val="ListBullet"/>
      </w:pPr>
      <w:r>
        <w:t>20. Beispiele für frühe Pilotfelder</w:t>
      </w:r>
    </w:p>
    <w:p>
      <w:pPr>
        <w:pStyle w:val="ListBullet"/>
      </w:pPr>
      <w:r>
        <w:t>21. Abgrenzung</w:t>
      </w:r>
    </w:p>
    <w:p>
      <w:pPr>
        <w:pStyle w:val="ListBullet"/>
      </w:pPr>
      <w:r>
        <w:t>22. SDG- und SDG+-Bezug</w:t>
      </w:r>
    </w:p>
    <w:p>
      <w:pPr>
        <w:pStyle w:val="ListBullet"/>
      </w:pPr>
      <w:r>
        <w:t>23. Politische Anschlussfähigkeit und Umsetzungsoptionen</w:t>
      </w:r>
    </w:p>
    <w:p>
      <w:pPr>
        <w:pStyle w:val="ListBullet"/>
      </w:pPr>
      <w:r>
        <w:t>24. Quellenrahmen</w:t>
      </w:r>
    </w:p>
    <w:p>
      <w:pPr>
        <w:pStyle w:val="ListBullet"/>
      </w:pPr>
      <w:r>
        <w:t>25. Glossarlinks</w:t>
      </w:r>
    </w:p>
    <w:p>
      <w:pPr>
        <w:pStyle w:val="Heading1"/>
      </w:pPr>
      <w:r>
        <w:t>Dokumentinformationen</w:t>
      </w:r>
    </w:p>
    <w:p>
      <w:r>
        <w:t>Dokumenttyp: Konzeptpapier</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Das Konzeptpapier erklärt Rang 20 als praktische Umsetzungslogik der Wirkungsökonomie. Es verbindet Pilotierung, Reallabore, öffentliche Beschaffung, Wirkungshaushalte, Unternehmenspfade, Wirkungsfonds, Datenräume, soziale Übergänge und Evaluation.</w:t>
      </w:r>
    </w:p>
    <w:p>
      <w:pPr>
        <w:pStyle w:val="Heading1"/>
      </w:pPr>
      <w:r>
        <w:t>Umsetzung als eigener Fachbereich</w:t>
      </w:r>
    </w:p>
    <w:p>
      <w:r>
        <w:t>Rang 20 ist kein Anhang. Er ist ein eigenständiger Fachbereich, weil jedes Ordnungskonzept an seiner Umsetzung scheitern kann. Die Wirkungsökonomie verändert Maßstäbe, aber Maßstäbe werden erst wirksam, wenn Institutionen, Daten, Preise, Beschaffung, Recht, Kapital, Kommunikation und Alltag sie tragen können.</w:t>
      </w:r>
    </w:p>
    <w:p>
      <w:r>
        <w:t>Ohne Umsetzungsarchitektur entsteht eine Lücke zwischen Anspruch und Praxis. Genau diese Lücke hat viele Nachhaltigkeitsansätze geschwächt: Sie formulieren Ziele, aber sie zeigen nicht hinreichend, wie Ziele in Routinen, Ausschreibungen, Haushalte, Kreditprüfungen, Produktdaten und politische Entscheidungen übersetzt werden.</w:t>
      </w:r>
    </w:p>
    <w:p>
      <w:r>
        <w:t>Das Konzeptpapier macht deshalb einen methodischen Vorschlag: Transformation wird nicht als einmaliger Beschluss verstanden, sondern als wiederholbarer Zyklus aus Beobachtung, Hypothese, Pilotierung, Prüfung, Korrektur und Skalierung.</w:t>
      </w:r>
    </w:p>
    <w:p>
      <w:pPr>
        <w:pStyle w:val="Heading1"/>
      </w:pPr>
      <w:r>
        <w:t>Pilotfelder mit hoher Verständlichkeit</w:t>
      </w:r>
    </w:p>
    <w:p>
      <w:r>
        <w:t>Frühe Pilotfelder müssen so gewählt werden, dass Wirkung im Alltag verständlich wird. Ein regionaler Apfel, Schulessen, Gebäudestrom, kommunale Wärmeplanung, Sanierung, Beschaffung von Bauprodukten oder ein Sozialraumprofil sind besser geeignet als abstrakte Makrosteuerung. Menschen müssen sehen können, was sich verändert.</w:t>
      </w:r>
    </w:p>
    <w:p>
      <w:r>
        <w:t>Gleichzeitig dürfen Pilotfelder nicht trivial sein. Sie müssen echte Zielkonflikte enthalten: Preis, Qualität, Verfügbarkeit, Daten, Lieferkette, soziale Wirkung, ökologische Wirkung und Verwaltungsaufwand. Nur dann zeigen sie, ob die Methode trägt.</w:t>
      </w:r>
    </w:p>
    <w:p>
      <w:r>
        <w:t>Die Auswahl von Pilotfeldern sollte transparent erfolgen. Kriterien sind Datenverfügbarkeit, politische Anschlussfähigkeit, Betroffenheit, Skalierbarkeit, Risiko, Lernwert und Schutzbedarf.</w:t>
      </w:r>
    </w:p>
    <w:p>
      <w:pPr>
        <w:pStyle w:val="Heading1"/>
      </w:pPr>
      <w:r>
        <w:t>Mikro-Lenkung vor Makro-Lenkung</w:t>
      </w:r>
    </w:p>
    <w:p>
      <w:r>
        <w:t>Die Wirkungsökonomie sollte zuerst dort wirken, wo Entscheidungen begrenzt und reversibel sind: Beschaffung, Förderprogramme, kommunale Piloten, freiwillige Scorecards, Unternehmensprozesse und Fonds. Erst wenn Methodik, Datenqualität und Schutzmechanismen stabil sind, wird die Logik in breitere Steuer- und Preisarchitekturen übertragen.</w:t>
      </w:r>
    </w:p>
    <w:p>
      <w:r>
        <w:t>Mikro-Lenkung ist kein kleiner Ersatz für die eigentliche Transformation. Sie ist der Raum, in dem Vertrauen entsteht. Wer erlebt, dass ein Beschaffungspilot Wirkung sichtbar macht und Bürokratie reduziert, akzeptiert eher spätere Skalierung.</w:t>
      </w:r>
    </w:p>
    <w:p>
      <w:r>
        <w:t>Makro-Lenkung ohne Mikro-Erfahrung wäre politisch riskant. Mikro-Lenkung ohne Skalierung wäre wirkungslos. Rang 20 verbindet beides durch klare Schwellen und Lernstufen.</w:t>
      </w:r>
    </w:p>
    <w:p>
      <w:pPr>
        <w:pStyle w:val="Heading1"/>
      </w:pPr>
      <w:r>
        <w:t>Soziale Legitimität</w:t>
      </w:r>
    </w:p>
    <w:p>
      <w:r>
        <w:t>Transformation wird nur dann demokratisch stabil, wenn sie soziale Wirkungen ernst nimmt. Eine Steuerlogik, die schädliche Wirkung verteuert, muss gleichzeitig sicherstellen, dass Grundbedarfe nicht unbezahlbar werden. Lenkung und Schutz gehören zusammen.</w:t>
      </w:r>
    </w:p>
    <w:p>
      <w:r>
        <w:t>Soziale Legitimität entsteht durch nachvollziehbare Entlastung positiver Alternativen, gezielte Rückerstattung, kommunale Grundversorgung, Härtefallregelungen, Übergangsfristen und klare Kommunikation. Menschen müssen verstehen, warum sich Preise ändern und welche Unterstützung verfügbar ist.</w:t>
      </w:r>
    </w:p>
    <w:p>
      <w:r>
        <w:t>Die Wirkungsökonomie darf nicht als Projekt derjenigen erscheinen, die sich positive Wirkung ohnehin leisten können. Sie muss gerade dort wirken, wo heute Menschen durch schlechte Preise, schlechte Infrastruktur und schlechte Informationen benachteiligt sind.</w:t>
      </w:r>
    </w:p>
    <w:p>
      <w:pPr>
        <w:pStyle w:val="Heading1"/>
      </w:pPr>
      <w:r>
        <w:t>Demokratische Kontrolle und Fehlbarkeit</w:t>
      </w:r>
    </w:p>
    <w:p>
      <w:r>
        <w:t>Ein zentrales Qualitätsmerkmal der Wirkungsökonomie ist ihre Fehlbarkeit. Sie behauptet nicht, jede Wirkung vollständig zu kennen. Sie verlangt aber, dass Unsicherheit offen markiert, überprüft und korrigiert wird.</w:t>
      </w:r>
    </w:p>
    <w:p>
      <w:r>
        <w:t>Demokratische Kontrolle braucht öffentliche Methoden, offene Konsultationen, unabhängige Prüfung, Rechtsschutz, parlamentarische Verantwortung, kommunale Beteiligung und wissenschaftliche Begleitung. Wirkungsmessung darf nicht in einer privaten Blackbox verschwinden.</w:t>
      </w:r>
    </w:p>
    <w:p>
      <w:r>
        <w:t>Fehler sind nicht das Ende des Modells. Sie sind das Material einer lernenden Ordnung, sofern sie öffentlich sichtbar werden und in Korrektur münden.</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Der Kern des Konzeptes</w:t>
      </w:r>
    </w:p>
    <w:p>
      <w:r>
        <w:t>Die Wirkungsökonomie kann nicht dadurch eingeführt werden, dass sofort alle Preise, Steuern, Fördertöpfe, Unternehmensbewertungen und Kapitalanforderungen umgestellt werden. Ein solcher Schritt würde Unsicherheit, Abwehr, technische Überforderung und politische Polarisierung erzeugen. Rang 20 beschreibt deshalb einen gestuften Einführungspfad: Daten klären, Pilotfelder wählen, öffentliche Beschaffung nutzen, Kapital- und Versicherungsrisiken einbinden, Steuer- und Preislogik schrittweise erweitern und globale Anschlussfähigkeit aufbauen.</w:t>
      </w:r>
    </w:p>
    <w:p>
      <w:pPr>
        <w:pStyle w:val="Heading1"/>
      </w:pPr>
      <w:r>
        <w:t>Phasenmodell</w:t>
      </w:r>
    </w:p>
    <w:p>
      <w:r>
        <w:t>Phase 1 klärt Begriffe, Daten, WÖk-IDs und Zuständigkeiten. Phase 2 startet Piloträume mit hoher Verständlichkeit: Produkte, Kommunen, Beschaffung und ausgewählte Unternehmensprozesse. Phase 3 bindet öffentliche Beschaffung, Wirkungshaushalte, Banken, Versicherungen und Wirkungsfonds ein. Phase 4 erweitert Lenkungsinstrumente schrittweise auf Steuern, Kapitalzugang, Importlogik und öffentliche Mittel. Phase 5 sichert europäische und internationale Anschlussfähigkeit, Schutz vor Umgehung und demokratische Korrektur.</w:t>
      </w:r>
    </w:p>
    <w:p>
      <w:pPr>
        <w:pStyle w:val="Heading1"/>
      </w:pPr>
      <w:r>
        <w:t>Was Pilotierung leisten muss</w:t>
      </w:r>
    </w:p>
    <w:p>
      <w:r>
        <w:t>Pilotierung ist kein Aufschub. Sie ist die Methode eines lernenden Systems. Gute Pilotierung testet nicht nur, ob ein Instrument politisch beliebt ist. Sie prüft Datenqualität, Wirkpfade, Nebenwirkungen, Belastungen, Rechtsschutz, Verwaltungsaufwand, Akzeptanz, Verteilungswirkung und Skalierbarkeit.</w:t>
      </w:r>
    </w:p>
    <w:p>
      <w:pPr>
        <w:pStyle w:val="Heading1"/>
      </w:pPr>
      <w:r>
        <w:t>Beispiele für frühe Pilotfelder</w:t>
      </w:r>
    </w:p>
    <w:p>
      <w:r>
        <w:t>Frühe Pilotfelder sind regionale Lebensmittel, kommunale Wärmeplanung, öffentliche Beschaffung für Schulessen, Gebäudesanierung mit Warmmietenschutz, Sozialraumprofile, Unternehmensscorecards für Lieferanten, Wirkungshaushalte in Kommunen, Wirkungsfonds für Prävention und ein DPP-basiertes Produktlabel für ausgewählte Warengruppen.</w:t>
      </w:r>
    </w:p>
    <w:p>
      <w:pPr>
        <w:pStyle w:val="Heading1"/>
      </w:pPr>
      <w:r>
        <w:t>Abgrenzung</w:t>
      </w:r>
    </w:p>
    <w:p>
      <w:r>
        <w:t>Dieses Konzept ist keine zentrale Planwirtschaft und kein technokratischer Kontrollmechanismus. Märkte, Unternehmen und dezentrale Entscheidungen bleiben erhalten. Die Veränderung liegt in besseren Rückkopplungen: Falsche Preise, versteckte Schäden und unsichtbare Risiken werden schrittweise sichtbar gemacht und demokratisch begrenzt in Entscheidungen zurückgeführt.</w:t>
      </w:r>
    </w:p>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Konzeptpapier Rang 20 -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