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3D3A"/>
          <w:sz w:val="40"/>
        </w:rPr>
        <w:t>Detailkonzept Umsetzungspfad und Transformationsdramaturgie</w:t>
      </w:r>
    </w:p>
    <w:p>
      <w:pPr>
        <w:pStyle w:val="Subtitle"/>
      </w:pPr>
      <w:r>
        <w:t>Wie die Wirkungsökonomie schrittweise, lernfähig und demokratisch kontrolliert eingeführt wird</w:t>
      </w:r>
    </w:p>
    <w:p>
      <w:pPr/>
      <w:r>
        <w:rPr>
          <w:sz w:val="16"/>
        </w:rPr>
        <w:t>Dokumenttyp: Detailkonzept</w:t>
      </w:r>
    </w:p>
    <w:p>
      <w:pPr/>
      <w:r>
        <w:rPr>
          <w:sz w:val="16"/>
        </w:rPr>
        <w:t>Autorin: Natalie Weber</w:t>
      </w:r>
    </w:p>
    <w:p>
      <w:pPr/>
      <w:r>
        <w:rPr>
          <w:sz w:val="16"/>
        </w:rPr>
        <w:t>Referenz: Wirkungsökonomie</w:t>
      </w:r>
    </w:p>
    <w:p>
      <w:pPr/>
      <w:r>
        <w:rPr>
          <w:sz w:val="16"/>
        </w:rPr>
        <w:t>Version: 1.0</w:t>
      </w:r>
    </w:p>
    <w:p>
      <w:pPr/>
      <w:r>
        <w:rPr>
          <w:sz w:val="16"/>
        </w:rPr>
        <w:t>Stand: Mai 2026</w:t>
      </w:r>
    </w:p>
    <w:p>
      <w:pPr/>
      <w:r>
        <w:rPr>
          <w:sz w:val="16"/>
        </w:rPr>
        <w:t>Status: Langfassungsentwurf für Website, Akademie, Dossier und Download</w:t>
      </w:r>
    </w:p>
    <w:p>
      <w:pPr/>
      <w:r>
        <w:rPr>
          <w:sz w:val="16"/>
        </w:rPr>
        <w:t>Hinweis: Dieses Dokument ist für öffentliche Onlinefassungen und Downloads bestimmt. Es enthält keine internen Arbeitsanweisungen.</w:t>
      </w:r>
    </w:p>
    <w:p>
      <w:pPr>
        <w:pStyle w:val="Heading1"/>
      </w:pPr>
      <w:r>
        <w:t>Inhaltsverzeichnis</w:t>
      </w:r>
    </w:p>
    <w:p>
      <w:pPr>
        <w:pStyle w:val="ListBullet"/>
      </w:pPr>
      <w:r>
        <w:t>1. Dokumentinformationen</w:t>
      </w:r>
    </w:p>
    <w:p>
      <w:pPr>
        <w:pStyle w:val="ListBullet"/>
      </w:pPr>
      <w:r>
        <w:t>2. Kurzfassung</w:t>
      </w:r>
    </w:p>
    <w:p>
      <w:pPr>
        <w:pStyle w:val="ListBullet"/>
      </w:pPr>
      <w:r>
        <w:t>3. Datenquellen und Nachweisführung</w:t>
      </w:r>
    </w:p>
    <w:p>
      <w:pPr>
        <w:pStyle w:val="ListBullet"/>
      </w:pPr>
      <w:r>
        <w:t>4. Berechnungslogik und Bewertungsmodell</w:t>
      </w:r>
    </w:p>
    <w:p>
      <w:pPr>
        <w:pStyle w:val="ListBullet"/>
      </w:pPr>
      <w:r>
        <w:t>5. Governance und institutionelle Verantwortung</w:t>
      </w:r>
    </w:p>
    <w:p>
      <w:pPr>
        <w:pStyle w:val="ListBullet"/>
      </w:pPr>
      <w:r>
        <w:t>6. Umsetzungsbeispiel und Wirkpfad</w:t>
      </w:r>
    </w:p>
    <w:p>
      <w:pPr>
        <w:pStyle w:val="ListBullet"/>
      </w:pPr>
      <w:r>
        <w:t>7. Zielkonflikte und Schutzmechanismen</w:t>
      </w:r>
    </w:p>
    <w:p>
      <w:pPr>
        <w:pStyle w:val="ListBullet"/>
      </w:pPr>
      <w:r>
        <w:t>8. Anschluss an Website, Akademie und Downloads</w:t>
      </w:r>
    </w:p>
    <w:p>
      <w:pPr>
        <w:pStyle w:val="ListBullet"/>
      </w:pPr>
      <w:r>
        <w:t>9. Wirkungslogik</w:t>
      </w:r>
    </w:p>
    <w:p>
      <w:pPr>
        <w:pStyle w:val="ListBullet"/>
      </w:pPr>
      <w:r>
        <w:t>10. Warum Rang 20 notwendig ist</w:t>
      </w:r>
    </w:p>
    <w:p>
      <w:pPr>
        <w:pStyle w:val="ListBullet"/>
      </w:pPr>
      <w:r>
        <w:t>11. Leitprinzipien der Implementierung</w:t>
      </w:r>
    </w:p>
    <w:p>
      <w:pPr>
        <w:pStyle w:val="ListBullet"/>
      </w:pPr>
      <w:r>
        <w:t>12. Problemstellung</w:t>
      </w:r>
    </w:p>
    <w:p>
      <w:pPr>
        <w:pStyle w:val="ListBullet"/>
      </w:pPr>
      <w:r>
        <w:t>13. Phasenlogik</w:t>
      </w:r>
    </w:p>
    <w:p>
      <w:pPr>
        <w:pStyle w:val="ListBullet"/>
      </w:pPr>
      <w:r>
        <w:t>14. Methodische Tiefe</w:t>
      </w:r>
    </w:p>
    <w:p>
      <w:pPr>
        <w:pStyle w:val="ListBullet"/>
      </w:pPr>
      <w:r>
        <w:t>15. Beispiel</w:t>
      </w:r>
    </w:p>
    <w:p>
      <w:pPr>
        <w:pStyle w:val="ListBullet"/>
      </w:pPr>
      <w:r>
        <w:t>16. Berechnungslogik</w:t>
      </w:r>
    </w:p>
    <w:p>
      <w:pPr>
        <w:pStyle w:val="ListBullet"/>
      </w:pPr>
      <w:r>
        <w:t>17. Risiken</w:t>
      </w:r>
    </w:p>
    <w:p>
      <w:pPr>
        <w:pStyle w:val="ListBullet"/>
      </w:pPr>
      <w:r>
        <w:t>18. Umsetzung</w:t>
      </w:r>
    </w:p>
    <w:p>
      <w:pPr>
        <w:pStyle w:val="ListBullet"/>
      </w:pPr>
      <w:r>
        <w:t>19. Umsetzungscheck</w:t>
      </w:r>
    </w:p>
    <w:p>
      <w:pPr>
        <w:pStyle w:val="ListBullet"/>
      </w:pPr>
      <w:r>
        <w:t>20. SDG- und SDG+-Bezug</w:t>
      </w:r>
    </w:p>
    <w:p>
      <w:pPr>
        <w:pStyle w:val="ListBullet"/>
      </w:pPr>
      <w:r>
        <w:t>21. Politische Anschlussfähigkeit und Umsetzungsoptionen</w:t>
      </w:r>
    </w:p>
    <w:p>
      <w:pPr>
        <w:pStyle w:val="ListBullet"/>
      </w:pPr>
      <w:r>
        <w:t>22. Quellenrahmen</w:t>
      </w:r>
    </w:p>
    <w:p>
      <w:pPr>
        <w:pStyle w:val="ListBullet"/>
      </w:pPr>
      <w:r>
        <w:t>23. Glossarlinks</w:t>
      </w:r>
    </w:p>
    <w:p>
      <w:pPr>
        <w:pStyle w:val="Heading1"/>
      </w:pPr>
      <w:r>
        <w:t>Dokumentinformationen</w:t>
      </w:r>
    </w:p>
    <w:p>
      <w:r>
        <w:t>Dokumenttyp: Detailkonzept</w:t>
      </w:r>
    </w:p>
    <w:p>
      <w:r>
        <w:t>Autorin: Natalie Weber</w:t>
      </w:r>
    </w:p>
    <w:p>
      <w:r>
        <w:t>Referenz: Wirkungsökonomie</w:t>
      </w:r>
    </w:p>
    <w:p>
      <w:r>
        <w:t>Version: 1.0</w:t>
      </w:r>
    </w:p>
    <w:p>
      <w:r>
        <w:t>Stand: Mai 2026</w:t>
      </w:r>
    </w:p>
    <w:p>
      <w:r>
        <w:t>Status: Langfassungsentwurf für Website, Akademie, Dossier und Download</w:t>
      </w:r>
    </w:p>
    <w:p>
      <w:r>
        <w:t>Hinweis: Dieses Dokument ist für öffentliche Onlinefassungen und Downloads bestimmt. Es enthält keine internen Arbeitsanweisungen.</w:t>
      </w:r>
    </w:p>
    <w:p>
      <w:pPr>
        <w:pStyle w:val="Heading1"/>
      </w:pPr>
      <w:r>
        <w:t>Kurzfassung</w:t>
      </w:r>
    </w:p>
    <w:p>
      <w:r>
        <w:t>Detailkonzept Umsetzungspfad und Transformationsdramaturgie vertieft einen zentralen Umsetzungsbaustein von Rang 20 und ist als Langfassungsentwurf für Website, Download und politische Anschlussfähigkeit angelegt.</w:t>
      </w:r>
    </w:p>
    <w:p>
      <w:pPr>
        <w:pStyle w:val="Heading1"/>
      </w:pPr>
      <w:r>
        <w:t>Datenquellen und Nachweisführung</w:t>
      </w:r>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r>
        <w:t>Für die Website-Fassung bedeutet das: Jede Onlinefassung braucht einen Datenblock. Dort werden mögliche Datenquellen, Messgrenzen, Unsicherheiten und Anschlussstellen transparent benannt. So bleibt das Portal fachlich nutzbar und politisch anschlussfähig.</w:t>
      </w:r>
    </w:p>
    <w:p>
      <w:pPr>
        <w:pStyle w:val="Heading1"/>
      </w:pPr>
      <w:r>
        <w:t>Berechnungslogik und Bewertungsmodell</w:t>
      </w:r>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Pr>
        <w:pStyle w:val="Heading1"/>
      </w:pPr>
      <w:r>
        <w:t>Governance und institutionelle Verantwortung</w:t>
      </w:r>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Pr>
        <w:pStyle w:val="Heading1"/>
      </w:pPr>
      <w:r>
        <w:t>Umsetzungsbeispiel und Wirkpfad</w:t>
      </w:r>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r>
        <w:t>Der Wert eines Piloten liegt also nicht darin, dass er sofort perfekt funktioniert. Sein Wert liegt darin, dass er sichtbar macht, welche Annahmen tragen und welche nicht. Damit wird Politik nicht langsamer, sondern lernfähiger.</w:t>
      </w:r>
    </w:p>
    <w:p>
      <w:pPr>
        <w:pStyle w:val="Heading1"/>
      </w:pPr>
      <w:r>
        <w:t>Zielkonflikte und Schutzmechanismen</w:t>
      </w:r>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r>
        <w:t>Besonders wichtig ist der Schutz vor Technokratie. Daten dürfen demokratische Entscheidung nicht ersetzen. Sie müssen Folgen sichtbar machen, Unsicherheit markieren und Korrektur ermöglichen. Politische Verantwortung bleibt politisch.</w:t>
      </w:r>
    </w:p>
    <w:p>
      <w:pPr>
        <w:pStyle w:val="Heading1"/>
      </w:pPr>
      <w:r>
        <w:t>Anschluss an Website, Akademie und Downloads</w:t>
      </w:r>
    </w:p>
    <w:p>
      <w:r>
        <w:t>Jedes Detailkonzept muss online vollständig lesbar sein. Ein PDF allein reicht nicht. Die Website braucht eine klare Navigation, ein mobil funktionierendes Inhaltsverzeichnis, Downloadbuttons für PDF und DOCX, eine Druckfunktion, Quellen, Glossarlinks und Querverlinkungen zu angrenzenden Portalen.</w:t>
      </w:r>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r>
        <w:t>Für CodeX und Website-Integration gilt: keine internen Anweisungen im öffentlichen Frontend, keine Platzhalter, keine toten Downloadlinks, keine Tabellen ohne mobile Darstellung und keine Detailkonzepte, die nur aus kurzen Überblickstexten bestehen.</w:t>
      </w:r>
    </w:p>
    <w:p>
      <w:pPr>
        <w:pStyle w:val="Heading1"/>
      </w:pPr>
      <w:r>
        <w:t>Wirkungslogik</w:t>
      </w:r>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Pr>
        <w:pStyle w:val="Heading1"/>
      </w:pPr>
      <w:r>
        <w:t>Warum Rang 20 notwendig ist</w:t>
      </w:r>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Pr>
        <w:pStyle w:val="Heading1"/>
      </w:pPr>
      <w:r>
        <w:t>Leitprinzipien der Implementierung</w:t>
      </w:r>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Pr>
        <w:pStyle w:val="Heading1"/>
      </w:pPr>
      <w:r>
        <w:t>Problemstellung</w:t>
      </w:r>
    </w:p>
    <w:p>
      <w:r>
        <w:t>Ohne Transformationsdramaturgie wirkt die Wirkungsökonomie entweder zu groß oder zu abrupt. Die Einführung muss vermeiden, dass aus einem präzisen Steuerungswechsel ein Angstbild von Bürokratie, Kontrolle oder Überforderung entsteht.</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Phasenlogik</w:t>
      </w:r>
    </w:p>
    <w:p>
      <w:r>
        <w:t>Der Umsetzungspfad arbeitet mit fünf Phasen: Grundlagen und Daten klären, Pilotfelder auswählen, Beschaffung und Kapitalrisiken einbinden, Steuer- und Preislogik ausweiten, Anschlussfähigkeit und Umgehungsschutz aufbauen.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Methodische Tiefe</w:t>
      </w:r>
    </w:p>
    <w:p>
      <w:r>
        <w:t>Jede Phase braucht eigene Messfragen, Datentypen, Verantwortlichkeiten, Schutzmechanismen, Beteiligungsformate und Abbruchkriterien. Die Transformationsdramaturgie ist damit keine Kommunikationsfolie, sondern ein Governance-Instrument.</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Beispiel</w:t>
      </w:r>
    </w:p>
    <w:p>
      <w:r>
        <w:t>Ein Pilot zur Wirkungssteuer beginnt nicht mit dem gesamten Konsummarkt, sondern mit einer Produktgruppe wie Schulessen, regionalem Obst oder Gebäudestrom. Erst wenn Daten, Preiswirkung, Verwaltungsaufwand und Akzeptanz geprüft sind, erfolgt Skalierung.</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Berechnungslogik</w:t>
      </w:r>
    </w:p>
    <w:p>
      <w:r>
        <w:t>Die Wirkungsreife eines Instruments kann als Score aus Datenqualität, methodischer Stabilität, Rechtsklarheit, sozialer Verträglichkeit, Verwaltungsfähigkeit und Skalierbarkeit erfasst werden.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Risiken</w:t>
      </w:r>
    </w:p>
    <w:p>
      <w:r>
        <w:t>Risiken liegen in politischer Überhitzung, Datensimulation, Lobbyeinfluss, Überforderung kleiner Akteure und mangelnder Kommunikation. Der Wirkungsrat und öffentliche Konsultationen müssen deshalb früh eingebunden werden.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Umsetzung</w:t>
      </w:r>
    </w:p>
    <w:p>
      <w:r>
        <w:t>Der erste Schritt ist ein öffentliches Transformationsregister, das Pilotfelder, Hypothesen, Datenquellen, Zielkonflikte, Evaluationsfristen und Verantwortlichkeiten transparent macht.</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Umsetzungscheck</w:t>
      </w:r>
    </w:p>
    <w:tbl>
      <w:tblPr>
        <w:tblStyle w:val="TableGrid"/>
        <w:tblW w:type="auto" w:w="0"/>
        <w:tblLook w:firstColumn="1" w:firstRow="1" w:lastColumn="0" w:lastRow="0" w:noHBand="0" w:noVBand="1" w:val="04A0"/>
      </w:tblPr>
      <w:tblGrid>
        <w:gridCol w:w="5100"/>
        <w:gridCol w:w="5100"/>
      </w:tblGrid>
      <w:tr>
        <w:tc>
          <w:tcPr>
            <w:tcW w:type="dxa" w:w="5100"/>
          </w:tcPr>
          <w:p>
            <w:r>
              <w:rPr>
                <w:b/>
              </w:rPr>
              <w:t>Prüffrage</w:t>
            </w:r>
          </w:p>
        </w:tc>
        <w:tc>
          <w:tcPr>
            <w:tcW w:type="dxa" w:w="5100"/>
          </w:tcPr>
          <w:p>
            <w:r>
              <w:rPr>
                <w:b/>
              </w:rPr>
              <w:t>Anforderung</w:t>
            </w:r>
          </w:p>
        </w:tc>
      </w:tr>
      <w:tr>
        <w:tc>
          <w:tcPr>
            <w:tcW w:type="dxa" w:w="5100"/>
          </w:tcPr>
          <w:p>
            <w:r>
              <w:t>Daten</w:t>
            </w:r>
          </w:p>
        </w:tc>
        <w:tc>
          <w:tcPr>
            <w:tcW w:type="dxa" w:w="5100"/>
          </w:tcPr>
          <w:p>
            <w:r>
              <w:t>Welche bestehenden Daten können genutzt werden?</w:t>
            </w:r>
          </w:p>
        </w:tc>
      </w:tr>
      <w:tr>
        <w:tc>
          <w:tcPr>
            <w:tcW w:type="dxa" w:w="5100"/>
          </w:tcPr>
          <w:p>
            <w:r>
              <w:t>Recht</w:t>
            </w:r>
          </w:p>
        </w:tc>
        <w:tc>
          <w:tcPr>
            <w:tcW w:type="dxa" w:w="5100"/>
          </w:tcPr>
          <w:p>
            <w:r>
              <w:t>Welche Rechtsgrundlage und welcher Rechtsschutz sind nötig?</w:t>
            </w:r>
          </w:p>
        </w:tc>
      </w:tr>
      <w:tr>
        <w:tc>
          <w:tcPr>
            <w:tcW w:type="dxa" w:w="5100"/>
          </w:tcPr>
          <w:p>
            <w:r>
              <w:t>Soziales</w:t>
            </w:r>
          </w:p>
        </w:tc>
        <w:tc>
          <w:tcPr>
            <w:tcW w:type="dxa" w:w="5100"/>
          </w:tcPr>
          <w:p>
            <w:r>
              <w:t>Wer könnte belastet werden und wie wird geschützt?</w:t>
            </w:r>
          </w:p>
        </w:tc>
      </w:tr>
      <w:tr>
        <w:tc>
          <w:tcPr>
            <w:tcW w:type="dxa" w:w="5100"/>
          </w:tcPr>
          <w:p>
            <w:r>
              <w:t>Verwaltung</w:t>
            </w:r>
          </w:p>
        </w:tc>
        <w:tc>
          <w:tcPr>
            <w:tcW w:type="dxa" w:w="5100"/>
          </w:tcPr>
          <w:p>
            <w:r>
              <w:t>Wer führt aus und welche Vereinfachung ist nötig?</w:t>
            </w:r>
          </w:p>
        </w:tc>
      </w:tr>
      <w:tr>
        <w:tc>
          <w:tcPr>
            <w:tcW w:type="dxa" w:w="5100"/>
          </w:tcPr>
          <w:p>
            <w:r>
              <w:t>Evaluation</w:t>
            </w:r>
          </w:p>
        </w:tc>
        <w:tc>
          <w:tcPr>
            <w:tcW w:type="dxa" w:w="5100"/>
          </w:tcPr>
          <w:p>
            <w:r>
              <w:t>Wie wird gelernt, korrigiert und skaliert?</w:t>
            </w:r>
          </w:p>
        </w:tc>
      </w:tr>
    </w:tbl>
    <w:p>
      <w:pPr>
        <w:pStyle w:val="Heading1"/>
      </w:pPr>
      <w:r>
        <w:t>SDG- und SDG+-Bezug</w:t>
      </w:r>
    </w:p>
    <w:p>
      <w:pPr>
        <w:pStyle w:val="ListBullet"/>
      </w:pPr>
      <w:r>
        <w:t>SDG 4 - Hochwertige Bildung: Umsetzung braucht Wirkungskompetenz, Verwaltungslernen, Datenkompetenz und Bürger:innenbildung.</w:t>
      </w:r>
    </w:p>
    <w:p>
      <w:pPr>
        <w:pStyle w:val="ListBullet"/>
      </w:pPr>
      <w:r>
        <w:t>SDG 8 - Menschenwürdige Arbeit und wirtschaftliche Entwicklung: Transformationspfade müssen Arbeit, Qualifizierung, faire Übergänge und Unternehmensfähigkeit sichern.</w:t>
      </w:r>
    </w:p>
    <w:p>
      <w:pPr>
        <w:pStyle w:val="ListBullet"/>
      </w:pPr>
      <w:r>
        <w:t>SDG 9 - Industrie, Innovation und Infrastruktur: Pilotierung, Reallabore, Datenräume, DPP, Beschaffung und Innovationspfade sind Infrastrukturfragen.</w:t>
      </w:r>
    </w:p>
    <w:p>
      <w:pPr>
        <w:pStyle w:val="ListBullet"/>
      </w:pPr>
      <w:r>
        <w:t>SDG 10 - Weniger Ungleichheiten: Übergänge müssen verhindern, dass positive Wirkung nur zahlungskräftigen Gruppen zugänglich bleibt.</w:t>
      </w:r>
    </w:p>
    <w:p>
      <w:pPr>
        <w:pStyle w:val="ListBullet"/>
      </w:pPr>
      <w:r>
        <w:t>SDG 11 - Nachhaltige Städte und Gemeinden: Kommunen sind zentrale Piloträume für Wirkungshaushalte, Beschaffung, Sozialraumprofile und Bürgerbeteiligung.</w:t>
      </w:r>
    </w:p>
    <w:p>
      <w:pPr>
        <w:pStyle w:val="ListBullet"/>
      </w:pPr>
      <w:r>
        <w:t>SDG 12 - Nachhaltiger Konsum und Produktion: Produktpässe, Beschaffung, Lieferketten und Wirkungspreise übersetzen Produktionswirkungen in Entscheidungen.</w:t>
      </w:r>
    </w:p>
    <w:p>
      <w:pPr>
        <w:pStyle w:val="ListBullet"/>
      </w:pPr>
      <w:r>
        <w:t>SDG 13 - Klimaschutz: Transformation muss Emissionspfade, Anpassung, Resilienz und soziale Abfederung verbinden.</w:t>
      </w:r>
    </w:p>
    <w:p>
      <w:pPr>
        <w:pStyle w:val="ListBullet"/>
      </w:pPr>
      <w:r>
        <w:t>SDG 16 - Frieden, Gerechtigkeit und starke Institutionen: Rechtsschutz, Transparenz, Evaluation und demokratische Kontrolle sichern Legitimität.</w:t>
      </w:r>
    </w:p>
    <w:p>
      <w:pPr>
        <w:pStyle w:val="ListBullet"/>
      </w:pPr>
      <w:r>
        <w:t>SDG 17 - Partnerschaften: Wirkungsökonomie wird nur durch Kooperation zwischen Staat, Wirtschaft, Wissenschaft, Kommunen und Zivilgesellschaft umsetzbar.</w:t>
      </w:r>
    </w:p>
    <w:p>
      <w:pPr>
        <w:pStyle w:val="ListBullet"/>
      </w:pPr>
      <w:r>
        <w:t>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Pr>
        <w:pStyle w:val="Heading1"/>
      </w:pPr>
      <w:r>
        <w:t>Politische Anschlussfähigkeit und Umsetzungsoptionen</w:t>
      </w:r>
    </w:p>
    <w:p>
      <w:pPr>
        <w:pStyle w:val="ListBullet"/>
      </w:pPr>
      <w:r>
        <w:t>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Pr>
        <w:pStyle w:val="ListBullet"/>
      </w:pPr>
      <w:r>
        <w:t>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Pr>
        <w:pStyle w:val="ListBullet"/>
      </w:pPr>
      <w:r>
        <w:t>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Pr>
        <w:pStyle w:val="ListBullet"/>
      </w:pPr>
      <w:r>
        <w:t>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Pr>
        <w:pStyle w:val="ListBullet"/>
      </w:pPr>
      <w:r>
        <w:t>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Pr>
        <w:pStyle w:val="ListBullet"/>
      </w:pPr>
      <w:r>
        <w:t>Übergang und Schutz: Positive Wirkung darf nicht dauerhaft Luxus bleiben. Grundbedarfe, KMU, Kommunen, verletzliche Gruppen und kleine Lieferanten benötigen Schutz, Übergangsfristen, Beratung, Datenadapter, Finanzierung und einfache Verfahren.</w:t>
      </w:r>
    </w:p>
    <w:p>
      <w:pPr>
        <w:pStyle w:val="ListBullet"/>
      </w:pPr>
      <w:r>
        <w:t>Evaluation und Korrektur: Jeder Pilot braucht Hypothesen, Messplan, Datenqualitätsklassen, Abbruchregeln, Korrekturschleifen, öffentliche Auswertung und Skalierungskriterien. Fehler sind nicht das Ende des Modells, sondern Material des Lernens.</w:t>
      </w:r>
    </w:p>
    <w:p>
      <w:pPr>
        <w:pStyle w:val="ListBullet"/>
      </w:pPr>
      <w:r>
        <w:t>Schutz vor Technokratie: Wirkungsmessung ersetzt keine demokratische Entscheidung. Sie macht Folgen sichtbar. Bewertungen müssen öffentlich begründet, anfechtbar, versioniert, unabhängig geprüft und politisch diskutierbar sein.</w:t>
      </w:r>
    </w:p>
    <w:p>
      <w:pPr>
        <w:pStyle w:val="Heading1"/>
      </w:pPr>
      <w:r>
        <w:t>Quellenrahmen</w:t>
      </w:r>
    </w:p>
    <w:p>
      <w:r>
        <w:t>Weber, Natalie: Die neue Ordnung des Wohlstands. Arbeitsfassung 2026. Teil XVI - Transformation, Übergänge und Implementierung, Kapitel 97 bis 100.</w:t>
      </w:r>
    </w:p>
    <w:p>
      <w:r>
        <w:t>Weber, Natalie: Grundlagenpapier Wirkungsökonomie WÖk. 2025. Abschnitte zu Umsetzung, Transformation, Change-Management und Praxisbeispielen.</w:t>
      </w:r>
    </w:p>
    <w:p>
      <w:r>
        <w:t>European Commission: Better regulation: guidelines and toolbox. https://commission.europa.eu/law/law-making-process/better-regulation/better-regulation-guidelines-and-toolbox_en</w:t>
      </w:r>
    </w:p>
    <w:p>
      <w:r>
        <w:t>OECD: Recommendation of the Council on Regulatory Policy and Governance. OECD/LEGAL/0390. https://legalinstruments.oecd.org/en/instruments/OECD-LEGAL-0390</w:t>
      </w:r>
    </w:p>
    <w:p>
      <w:r>
        <w:t>OECD: Regulatory Sandbox Toolkit. 2025. https://www.oecd.org/en/publications/regulatory-sandbox-toolkit_de36fa62-en.html</w:t>
      </w:r>
    </w:p>
    <w:p>
      <w:r>
        <w:t>European Commission: Use of regulatory sandboxes in EU Member States. 2026. https://op.europa.eu/en/publication-detail/-/publication/6942cc0e-3d27-11f1-814f-01aa75ed71a1/language-en</w:t>
      </w:r>
    </w:p>
    <w:p>
      <w:r>
        <w:t>European Commission: Public Procurement of Innovation. https://single-market-economy.ec.europa.eu/single-market/public-procurement/strategic-procurement/public-procurement-innovation_en</w:t>
      </w:r>
    </w:p>
    <w:p>
      <w:r>
        <w:t>OECD: Strategic Public Procurement. https://www.oecd.org/en/topics/strategic-public-procurement.html</w:t>
      </w:r>
    </w:p>
    <w:p>
      <w:r>
        <w:t>OECD: Implementation Toolkit for the OECD Recommendation on Public Policy Evaluation. 2025. https://www.oecd.org/en/publications/implementation-toolkit-for-the-oecd-recommendation-on-public-policy-evaluation_77faa4fe-en.html</w:t>
      </w:r>
    </w:p>
    <w:p>
      <w:r>
        <w:t>United Nations: Transforming our world: the 2030 Agenda for Sustainable Development. https://sdgs.un.org/2030agenda</w:t>
      </w:r>
    </w:p>
    <w:p>
      <w:pPr>
        <w:pStyle w:val="Heading1"/>
      </w:pPr>
      <w:r>
        <w:t>Glossarlinks</w:t>
      </w:r>
    </w:p>
    <w:p>
      <w:pPr>
        <w:pStyle w:val="ListBullet"/>
      </w:pPr>
      <w:r>
        <w:t>Wirkung: Tatsächliche Veränderung von Zuständen. Wirkung kann positiv, negativ oder neutral sein.</w:t>
      </w:r>
    </w:p>
    <w:p>
      <w:pPr>
        <w:pStyle w:val="ListBullet"/>
      </w:pPr>
      <w:r>
        <w:t>Positive Netto-Wirkung: Zielgröße der Wirkungsökonomie: tragfähige Wirkung für Mensch, Planet und Demokratie unter Berücksichtigung negativer Effekte und roter Linien.</w:t>
      </w:r>
    </w:p>
    <w:p>
      <w:pPr>
        <w:pStyle w:val="ListBullet"/>
      </w:pPr>
      <w:r>
        <w:t>Pilotierung: Zeitlich, sachlich und räumlich begrenzte Erprobung einer Wirkungslogik mit Messplan, Rechtsschutz, Evaluation und Korrektur.</w:t>
      </w:r>
    </w:p>
    <w:p>
      <w:pPr>
        <w:pStyle w:val="ListBullet"/>
      </w:pPr>
      <w:r>
        <w:t>Reallabor: Geschützter Umsetzungsraum, in dem Regeln, Daten, Prozesse und Governance in realen Bedingungen geprüft werden.</w:t>
      </w:r>
    </w:p>
    <w:p>
      <w:pPr>
        <w:pStyle w:val="ListBullet"/>
      </w:pPr>
      <w:r>
        <w:t>Wirkungsreife: Grad, zu dem ein Instrument methodisch, rechtlich, organisatorisch, sozial und datenbezogen bereit für Skalierung ist.</w:t>
      </w:r>
    </w:p>
    <w:p>
      <w:pPr>
        <w:pStyle w:val="ListBullet"/>
      </w:pPr>
      <w:r>
        <w:t>Wirkungs-Konversion: Glaubwürdige Überführung von Altkapital, Geschäftsmodellen und Infrastrukturen von Verlustleistung in Wirkleistung.</w:t>
      </w:r>
    </w:p>
    <w:p>
      <w:pPr>
        <w:pStyle w:val="ListBullet"/>
      </w:pPr>
      <w:r>
        <w:t>Reverse Merit Order: Engpasslogik: kritische negative Wirkungen dürfen nicht durch positive Werte überdeckt werden.</w:t>
      </w:r>
    </w:p>
    <w:p>
      <w:pPr>
        <w:pStyle w:val="ListBullet"/>
      </w:pPr>
      <w:r>
        <w:t>Wirkungsrat: Unabhängige Sicherungsinstitution für Indikatoren, Benchmarks, Versionierung, Evaluation und Missbrauchsschutz.</w:t>
      </w:r>
    </w:p>
    <w:p>
      <w:pPr>
        <w:pStyle w:val="ListBullet"/>
      </w:pPr>
      <w:r>
        <w:t>SDG+: WÖk-Erweiterung für Demokratiequalität, Medienqualität, Rechtsstaatlichkeit, Diskursfähigkeit, institutionelles Vertrauen, gesellschaftlichen Zusammenhalt und digitale Selbstbestimmung.</w:t>
      </w:r>
    </w:p>
    <w:sectPr w:rsidR="00FC693F" w:rsidRPr="0006063C" w:rsidSect="00034616">
      <w:footerReference w:type="default" r:id="rId9"/>
      <w:pgSz w:w="12240" w:h="15840"/>
      <w:pgMar w:top="964"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Detailkonzept Umsetzungspfad und Transformationsdramaturgie - Natalie Weber - Wirkungsökonomie - Seite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B3D3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B3D3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B3D3A"/>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