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Detailkonzept 6: Bürger:innen als Co-Autor:innen der Wirkung</w:t>
      </w:r>
    </w:p>
    <w:p>
      <w:pPr>
        <w:jc w:val="center"/>
      </w:pPr>
      <w:r>
        <w:rPr>
          <w:color w:val="5A5A5A"/>
          <w:sz w:val="26"/>
        </w:rPr>
        <w:t>Wie Bürger:innen nicht als Datenobjekte, sondern als Mitgestalter:innen von Alltag, Kommune, Demokratie und Wirkungspraxis verstanden werden.</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Executive Summary</w:t>
      </w:r>
    </w:p>
    <w:p>
      <w:pPr>
        <w:spacing w:after="120" w:line="259" w:lineRule="auto"/>
      </w:pPr>
      <w:r>
        <w:rPr>
          <w:b w:val="0"/>
        </w:rPr>
        <w:t>4. Ausgangslage und Problemstellung</w:t>
      </w:r>
    </w:p>
    <w:p>
      <w:pPr>
        <w:spacing w:after="120" w:line="259" w:lineRule="auto"/>
      </w:pPr>
      <w:r>
        <w:rPr>
          <w:b w:val="0"/>
        </w:rPr>
        <w:t>5. Wirkungslogik</w:t>
      </w:r>
    </w:p>
    <w:p>
      <w:pPr>
        <w:spacing w:after="120" w:line="259" w:lineRule="auto"/>
      </w:pPr>
      <w:r>
        <w:rPr>
          <w:b w:val="0"/>
        </w:rPr>
        <w:t>6. Wirkungspfade erster, zweiter und dritter Ordnung</w:t>
      </w:r>
    </w:p>
    <w:p>
      <w:pPr>
        <w:spacing w:after="120" w:line="259" w:lineRule="auto"/>
      </w:pPr>
      <w:r>
        <w:rPr>
          <w:b w:val="0"/>
        </w:rPr>
        <w:t>7. Beispiel und Anwendung</w:t>
      </w:r>
    </w:p>
    <w:p>
      <w:pPr>
        <w:spacing w:after="120" w:line="259" w:lineRule="auto"/>
      </w:pPr>
      <w:r>
        <w:rPr>
          <w:b w:val="0"/>
        </w:rPr>
        <w:t>8. Daten und Indikatoren</w:t>
      </w:r>
    </w:p>
    <w:p>
      <w:pPr>
        <w:spacing w:after="120" w:line="259" w:lineRule="auto"/>
      </w:pPr>
      <w:r>
        <w:rPr>
          <w:b w:val="0"/>
        </w:rPr>
        <w:t>9. Umsetzungsschritte</w:t>
      </w:r>
    </w:p>
    <w:p>
      <w:pPr>
        <w:spacing w:after="120" w:line="259" w:lineRule="auto"/>
      </w:pPr>
      <w:r>
        <w:rPr>
          <w:b w:val="0"/>
        </w:rPr>
        <w:t>10. Zielkonflikte und Schutzmechanismen</w:t>
      </w:r>
    </w:p>
    <w:p>
      <w:pPr>
        <w:spacing w:after="120" w:line="259" w:lineRule="auto"/>
      </w:pPr>
      <w:r>
        <w:rPr>
          <w:b w:val="0"/>
        </w:rPr>
        <w:t>11. Politische Anschlussfähigkeit</w:t>
      </w:r>
    </w:p>
    <w:p>
      <w:pPr>
        <w:spacing w:after="120" w:line="259" w:lineRule="auto"/>
      </w:pPr>
      <w:r>
        <w:rPr>
          <w:b w:val="0"/>
        </w:rPr>
        <w:t>12. Fazit</w:t>
      </w:r>
    </w:p>
    <w:p>
      <w:pPr>
        <w:spacing w:after="120" w:line="259" w:lineRule="auto"/>
      </w:pPr>
      <w:r>
        <w:rPr>
          <w:b w:val="0"/>
        </w:rPr>
        <w:t>13. SDG- und SDG+-Bezug</w:t>
      </w:r>
    </w:p>
    <w:p>
      <w:pPr>
        <w:spacing w:after="120" w:line="259" w:lineRule="auto"/>
      </w:pPr>
      <w:r>
        <w:rPr>
          <w:b w:val="0"/>
        </w:rPr>
        <w:t>14. Politische Anschlussfähigkeit und Umsetzungsoptionen</w:t>
      </w:r>
    </w:p>
    <w:p>
      <w:pPr>
        <w:spacing w:after="120" w:line="259" w:lineRule="auto"/>
      </w:pPr>
      <w:r>
        <w:rPr>
          <w:b w:val="0"/>
        </w:rPr>
        <w:t>15. Quellen und interne Bezugslinien</w:t>
      </w:r>
    </w:p>
    <w:p>
      <w:pPr>
        <w:spacing w:after="120" w:line="259" w:lineRule="auto"/>
      </w:pPr>
      <w:r>
        <w:rPr>
          <w:b w:val="0"/>
        </w:rPr>
        <w:t>16. Onlinefassung und Download</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Executive Summary</w:t>
      </w:r>
    </w:p>
    <w:p>
      <w:pPr>
        <w:spacing w:after="120" w:line="259" w:lineRule="auto"/>
      </w:pPr>
      <w:r>
        <w:rPr>
          <w:b w:val="0"/>
        </w:rPr>
        <w:t>Bürger:innen als Co-Autor:innen der Wirkung ist ein Detailkonzept innerhalb von Rang 22. Es konkretisiert Wie Bürger:innen nicht als Datenobjekte, sondern als Mitgestalter:innen von Alltag, Kommune, Demokratie und Wirkungspraxis verstanden werden.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Pr>
        <w:pStyle w:val="Heading1"/>
      </w:pPr>
      <w:r>
        <w:t>Ausgangslage und Problemstellung</w:t>
      </w:r>
    </w:p>
    <w:p>
      <w:pPr>
        <w:spacing w:after="120" w:line="259" w:lineRule="auto"/>
      </w:pPr>
      <w:r>
        <w:rPr>
          <w:b w:val="0"/>
        </w:rP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Pr>
        <w:pStyle w:val="Heading1"/>
      </w:pPr>
      <w:r>
        <w:t>Wirkungslogik</w:t>
      </w:r>
    </w:p>
    <w:p>
      <w:pPr>
        <w:spacing w:after="120" w:line="259" w:lineRule="auto"/>
      </w:pPr>
      <w:r>
        <w:rPr>
          <w:b w:val="0"/>
        </w:rP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Pr>
        <w:pStyle w:val="Heading1"/>
      </w:pPr>
      <w:r>
        <w:t>Wirkungspfade erster, zweiter und dritter Ordnung</w:t>
      </w:r>
    </w:p>
    <w:p>
      <w:pPr>
        <w:spacing w:after="120" w:line="259" w:lineRule="auto"/>
      </w:pPr>
      <w:r>
        <w:rPr>
          <w:b w:val="0"/>
        </w:rP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Pr>
        <w:pStyle w:val="Heading1"/>
      </w:pPr>
      <w:r>
        <w:t>Beispiel und Anwendung</w:t>
      </w:r>
    </w:p>
    <w:p>
      <w:pPr>
        <w:spacing w:after="120" w:line="259" w:lineRule="auto"/>
      </w:pPr>
      <w:r>
        <w:rPr>
          <w:b w:val="0"/>
        </w:rP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Pr>
        <w:pStyle w:val="Heading1"/>
      </w:pPr>
      <w:r>
        <w:t>Daten und Indikatoren</w:t>
      </w:r>
    </w:p>
    <w:p>
      <w:pPr>
        <w:spacing w:after="120" w:line="259" w:lineRule="auto"/>
      </w:pPr>
      <w:r>
        <w:rPr>
          <w:b w:val="0"/>
        </w:rP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Pr>
        <w:pStyle w:val="Heading1"/>
      </w:pPr>
      <w:r>
        <w:t>Umsetzungsschritte</w:t>
      </w:r>
    </w:p>
    <w:p>
      <w:pPr>
        <w:spacing w:after="120" w:line="259" w:lineRule="auto"/>
      </w:pPr>
      <w:r>
        <w:rPr>
          <w:b w:val="0"/>
        </w:rP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Pr>
        <w:pStyle w:val="Heading1"/>
      </w:pPr>
      <w:r>
        <w:t>Zielkonflikte und Schutzmechanismen</w:t>
      </w:r>
    </w:p>
    <w:p>
      <w:pPr>
        <w:spacing w:after="120" w:line="259" w:lineRule="auto"/>
      </w:pPr>
      <w:r>
        <w:rPr>
          <w:b w:val="0"/>
        </w:rP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Pr>
        <w:pStyle w:val="Heading1"/>
      </w:pPr>
      <w:r>
        <w:t>Politische Anschlussfähigkeit</w:t>
      </w:r>
    </w:p>
    <w:p>
      <w:pPr>
        <w:spacing w:after="120" w:line="259" w:lineRule="auto"/>
      </w:pPr>
      <w:r>
        <w:rPr>
          <w:b w:val="0"/>
        </w:rP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Pr>
        <w:pStyle w:val="Heading1"/>
      </w:pPr>
      <w:r>
        <w:t>Fazit</w:t>
      </w:r>
    </w:p>
    <w:p>
      <w:pPr>
        <w:spacing w:after="120" w:line="259" w:lineRule="auto"/>
      </w:pPr>
      <w:r>
        <w:rPr>
          <w:b w:val="0"/>
        </w:rP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Pr>
        <w:pStyle w:val="Heading1"/>
      </w:pPr>
      <w:r>
        <w:t>SDG- und SDG+-Bezug</w:t>
      </w:r>
    </w:p>
    <w:p>
      <w:pPr>
        <w:spacing w:after="120" w:line="259" w:lineRule="auto"/>
      </w:pPr>
      <w:r>
        <w:rPr>
          <w:b w:val="0"/>
        </w:rP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Pr>
        <w:pStyle w:val="Heading2"/>
      </w:pPr>
      <w:r>
        <w:t>SDG 1 - Keine Armut</w:t>
      </w:r>
    </w:p>
    <w:p>
      <w:pPr>
        <w:spacing w:after="120" w:line="259" w:lineRule="auto"/>
      </w:pPr>
      <w:r>
        <w:rPr>
          <w:b w:val="0"/>
        </w:rPr>
        <w:t>Wirkungswohlstand darf nicht auf Ausschluss beruhen. Armut wird als Zustandsveränderung in Teilhabe, Sicherheit, Gesundheit, Bildung, Wohnen und Selbstwirksamkeit betrachtet.</w:t>
      </w:r>
    </w:p>
    <w:p>
      <w:pPr>
        <w:pStyle w:val="Heading2"/>
      </w:pPr>
      <w:r>
        <w:t>SDG 3 - Gesundheit und Wohlergehen</w:t>
      </w:r>
    </w:p>
    <w:p>
      <w:pPr>
        <w:spacing w:after="120" w:line="259" w:lineRule="auto"/>
      </w:pPr>
      <w:r>
        <w:rPr>
          <w:b w:val="0"/>
        </w:rPr>
        <w:t>Zukunftsbilder prüfen, ob weniger Krankheit, weniger Angst, mehr Prävention, gute Pflege und bessere Lebensbedingungen entstehen.</w:t>
      </w:r>
    </w:p>
    <w:p>
      <w:pPr>
        <w:pStyle w:val="Heading2"/>
      </w:pPr>
      <w:r>
        <w:t>SDG 4 - Hochwertige Bildung</w:t>
      </w:r>
    </w:p>
    <w:p>
      <w:pPr>
        <w:spacing w:after="120" w:line="259" w:lineRule="auto"/>
      </w:pPr>
      <w:r>
        <w:rPr>
          <w:b w:val="0"/>
        </w:rPr>
        <w:t>Das Fach Zukunft, Wirkungskompetenz, Systemdenken und demokratische Medienkompetenz werden als Voraussetzungen einer lernfähigen Gesellschaft behandelt.</w:t>
      </w:r>
    </w:p>
    <w:p>
      <w:pPr>
        <w:pStyle w:val="Heading2"/>
      </w:pPr>
      <w:r>
        <w:t>SDG 8 - Menschenwürdige Arbeit</w:t>
      </w:r>
    </w:p>
    <w:p>
      <w:pPr>
        <w:spacing w:after="120" w:line="259" w:lineRule="auto"/>
      </w:pPr>
      <w:r>
        <w:rPr>
          <w:b w:val="0"/>
        </w:rPr>
        <w:t>Arbeit wird nicht nur als Erwerb, sondern als Wirkleistung gelesen. Automatisierung, Care, Bildung und sinnvolle Tätigkeiten brauchen neue Anerkennung.</w:t>
      </w:r>
    </w:p>
    <w:p>
      <w:pPr>
        <w:pStyle w:val="Heading2"/>
      </w:pPr>
      <w:r>
        <w:t>SDG 9 - Industrie, Innovation und Infrastruktur</w:t>
      </w:r>
    </w:p>
    <w:p>
      <w:pPr>
        <w:spacing w:after="120" w:line="259" w:lineRule="auto"/>
      </w:pPr>
      <w:r>
        <w:rPr>
          <w:b w:val="0"/>
        </w:rPr>
        <w:t>Innovation ist nicht Selbstzweck. Sie wird danach bewertet, ob sie Wirkung, Resilienz, Kreisläufe, Datenqualität und Zukunftsfähigkeit stärkt.</w:t>
      </w:r>
    </w:p>
    <w:p>
      <w:pPr>
        <w:pStyle w:val="Heading2"/>
      </w:pPr>
      <w:r>
        <w:t>SDG 10 - Weniger Ungleichheiten</w:t>
      </w:r>
    </w:p>
    <w:p>
      <w:pPr>
        <w:spacing w:after="120" w:line="259" w:lineRule="auto"/>
      </w:pPr>
      <w:r>
        <w:rPr>
          <w:b w:val="0"/>
        </w:rPr>
        <w:t>Zukunftsbilder müssen zeigen, ob Zugänge, Chancen, Schutz und Teilgabe breiter werden, statt neue Spaltungen zu erzeugen.</w:t>
      </w:r>
    </w:p>
    <w:p>
      <w:pPr>
        <w:pStyle w:val="Heading2"/>
      </w:pPr>
      <w:r>
        <w:t>SDG 11 - Nachhaltige Städte und Gemeinden</w:t>
      </w:r>
    </w:p>
    <w:p>
      <w:pPr>
        <w:spacing w:after="120" w:line="259" w:lineRule="auto"/>
      </w:pPr>
      <w:r>
        <w:rPr>
          <w:b w:val="0"/>
        </w:rPr>
        <w:t>Alltag 2035 beginnt in Quartieren: Wohnen, Mobilität, Energie, Gesundheit, Kultur und Beteiligung werden als lokale Wirkungsräume beschrieben.</w:t>
      </w:r>
    </w:p>
    <w:p>
      <w:pPr>
        <w:pStyle w:val="Heading2"/>
      </w:pPr>
      <w:r>
        <w:t>SDG 12 - Nachhaltiger Konsum und Produktion</w:t>
      </w:r>
    </w:p>
    <w:p>
      <w:pPr>
        <w:spacing w:after="120" w:line="259" w:lineRule="auto"/>
      </w:pPr>
      <w:r>
        <w:rPr>
          <w:b w:val="0"/>
        </w:rPr>
        <w:t>Ehrliche Preise, Produktwirkung, digitale Produktpässe und Verbraucherentlastung sind zentrale Bedingungen einer wirkungsfähigen Konsumordnung.</w:t>
      </w:r>
    </w:p>
    <w:p>
      <w:pPr>
        <w:pStyle w:val="Heading2"/>
      </w:pPr>
      <w:r>
        <w:t>SDG 13 - Klimaschutz</w:t>
      </w:r>
    </w:p>
    <w:p>
      <w:pPr>
        <w:spacing w:after="120" w:line="259" w:lineRule="auto"/>
      </w:pPr>
      <w:r>
        <w:rPr>
          <w:b w:val="0"/>
        </w:rPr>
        <w:t>Wohlstand ohne Zerstörung kann nicht auf Klimaschäden beruhen. Klimawirkung wird in Preise, Kapital, Infrastruktur und Alltag rückgekoppelt.</w:t>
      </w:r>
    </w:p>
    <w:p>
      <w:pPr>
        <w:pStyle w:val="Heading2"/>
      </w:pPr>
      <w:r>
        <w:t>SDG 16 - Frieden, Gerechtigkeit und starke Institutionen</w:t>
      </w:r>
    </w:p>
    <w:p>
      <w:pPr>
        <w:spacing w:after="120" w:line="259" w:lineRule="auto"/>
      </w:pPr>
      <w:r>
        <w:rPr>
          <w:b w:val="0"/>
        </w:rPr>
        <w:t>Demokratie, Rechtsschutz, Wahrheit, Vertrauen und Korrekturfähigkeit sind Kernbedingungen einer wirkungsfähigen Zukunft.</w:t>
      </w:r>
    </w:p>
    <w:p>
      <w:pPr>
        <w:pStyle w:val="Heading2"/>
      </w:pPr>
      <w:r>
        <w:t>SDG 17 - Partnerschaften</w:t>
      </w:r>
    </w:p>
    <w:p>
      <w:pPr>
        <w:spacing w:after="120" w:line="259" w:lineRule="auto"/>
      </w:pPr>
      <w:r>
        <w:rPr>
          <w:b w:val="0"/>
        </w:rPr>
        <w:t>Globale Ordnung 2050 wird als Ordnung der Kooperation, Übersetzung, Datenstandards und Wirkungspartnerschaften beschrieben, nicht als Weltregierung.</w:t>
      </w:r>
    </w:p>
    <w:p>
      <w:pPr>
        <w:pStyle w:val="Heading2"/>
      </w:pPr>
      <w:r>
        <w:t>SDG+-Dimensionen</w:t>
      </w:r>
    </w:p>
    <w:p>
      <w:pPr>
        <w:pStyle w:val="Heading3"/>
      </w:pPr>
      <w:r>
        <w:t>Demokratiequalität</w:t>
      </w:r>
    </w:p>
    <w:p>
      <w:pPr>
        <w:spacing w:after="120" w:line="259" w:lineRule="auto"/>
      </w:pPr>
      <w:r>
        <w:rPr>
          <w:b w:val="0"/>
        </w:rPr>
        <w:t>Zukunftsfähigkeit braucht Verfahren, die Macht begrenzen, Konflikte offen halten und Korrektur ermöglichen.</w:t>
      </w:r>
    </w:p>
    <w:p>
      <w:pPr>
        <w:pStyle w:val="Heading3"/>
      </w:pPr>
      <w:r>
        <w:t>Medienqualität</w:t>
      </w:r>
    </w:p>
    <w:p>
      <w:pPr>
        <w:spacing w:after="120" w:line="259" w:lineRule="auto"/>
      </w:pPr>
      <w:r>
        <w:rPr>
          <w:b w:val="0"/>
        </w:rPr>
        <w:t>Öffentliche Wahrheit, Quellenklarheit und Schutz vor Desinformation sind Infrastruktur, nicht bloße Meinung.</w:t>
      </w:r>
    </w:p>
    <w:p>
      <w:pPr>
        <w:pStyle w:val="Heading3"/>
      </w:pPr>
      <w:r>
        <w:t>Rechtsstaatlichkeit</w:t>
      </w:r>
    </w:p>
    <w:p>
      <w:pPr>
        <w:spacing w:after="120" w:line="259" w:lineRule="auto"/>
      </w:pPr>
      <w:r>
        <w:rPr>
          <w:b w:val="0"/>
        </w:rPr>
        <w:t>Wirkungslenkung bleibt begrenzt durch Grundrechte, Datenschutz, Gerichte, Parlament und Rechtsschutz.</w:t>
      </w:r>
    </w:p>
    <w:p>
      <w:pPr>
        <w:pStyle w:val="Heading3"/>
      </w:pPr>
      <w:r>
        <w:t>Diskursfähigkeit</w:t>
      </w:r>
    </w:p>
    <w:p>
      <w:pPr>
        <w:spacing w:after="120" w:line="259" w:lineRule="auto"/>
      </w:pPr>
      <w:r>
        <w:rPr>
          <w:b w:val="0"/>
        </w:rPr>
        <w:t>Zukunftsbilder dürfen nicht als moralische Überwältigung erscheinen. Sie brauchen Streitfähigkeit und Übersetzung.</w:t>
      </w:r>
    </w:p>
    <w:p>
      <w:pPr>
        <w:pStyle w:val="Heading3"/>
      </w:pPr>
      <w:r>
        <w:t>Institutionelles Vertrauen</w:t>
      </w:r>
    </w:p>
    <w:p>
      <w:pPr>
        <w:spacing w:after="120" w:line="259" w:lineRule="auto"/>
      </w:pPr>
      <w:r>
        <w:rPr>
          <w:b w:val="0"/>
        </w:rPr>
        <w:t>Vertrauen entsteht, wenn Politik Zustände verbessert, Fehler korrigiert und Zielkonflikte offenlegt.</w:t>
      </w:r>
    </w:p>
    <w:p>
      <w:pPr>
        <w:pStyle w:val="Heading3"/>
      </w:pPr>
      <w:r>
        <w:t>Gesellschaftlicher Zusammenhalt</w:t>
      </w:r>
    </w:p>
    <w:p>
      <w:pPr>
        <w:spacing w:after="120" w:line="259" w:lineRule="auto"/>
      </w:pPr>
      <w:r>
        <w:rPr>
          <w:b w:val="0"/>
        </w:rPr>
        <w:t>Wohlstand entsteht nicht nur aus Kaufkraft, sondern aus Beziehung, Sicherheit, Zugehörigkeit und Teilgabe.</w:t>
      </w:r>
    </w:p>
    <w:p>
      <w:pPr>
        <w:pStyle w:val="Heading3"/>
      </w:pPr>
      <w:r>
        <w:t>Digitale Selbstbestimmung</w:t>
      </w:r>
    </w:p>
    <w:p>
      <w:pPr>
        <w:spacing w:after="120" w:line="259" w:lineRule="auto"/>
      </w:pPr>
      <w:r>
        <w:rPr>
          <w:b w:val="0"/>
        </w:rPr>
        <w:t>Datenräume und Wirkungsscanner dürfen keine Personenüberwachung werden. Sie dienen Systemkorrektur, nicht Kontrolle von Menschen.</w:t>
      </w:r>
    </w:p>
    <w:p>
      <w:pPr>
        <w:pStyle w:val="Heading1"/>
      </w:pPr>
      <w:r>
        <w:t>Politische Anschlussfähigkeit und Umsetzungsoptionen</w:t>
      </w:r>
    </w:p>
    <w:p>
      <w:pPr>
        <w:pStyle w:val="Heading2"/>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2"/>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2"/>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2"/>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2"/>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2"/>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2"/>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2"/>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2"/>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p>
      <w:pPr>
        <w:pStyle w:val="Heading1"/>
      </w:pPr>
      <w:r>
        <w:t>Quellen und interne Bezugslinien</w:t>
      </w:r>
    </w:p>
    <w:p>
      <w:pPr>
        <w:pStyle w:val="ListBullet"/>
        <w:spacing w:after="40"/>
      </w:pPr>
      <w:r>
        <w:t>Natalie Weber: Die neue Ordnung des Wohlstands. Arbeitsfassung 2026. Teil XVIII - Schluss, Ausblick und zivilisatorische Perspektive.</w:t>
      </w:r>
    </w:p>
    <w:p>
      <w:pPr>
        <w:pStyle w:val="ListBullet"/>
        <w:spacing w:after="40"/>
      </w:pPr>
      <w:r>
        <w:t>Natalie Weber: Führender Begriffsleitfaden der Wirkungsökonomie, Version 1.0, Stand 21. Mai 2026.</w:t>
      </w:r>
    </w:p>
    <w:p>
      <w:pPr>
        <w:pStyle w:val="ListBullet"/>
        <w:spacing w:after="40"/>
      </w:pPr>
      <w:r>
        <w:t>Natalie Weber: Grundlagenpapier Wirkungsökonomie WÖk, 2025.</w:t>
      </w:r>
    </w:p>
    <w:p>
      <w:pPr>
        <w:pStyle w:val="ListBullet"/>
        <w:spacing w:after="40"/>
      </w:pPr>
      <w:r>
        <w:t>Natalie Weber: Systemmodell der Wirkungsökonomie, 2025.</w:t>
      </w:r>
    </w:p>
    <w:p>
      <w:pPr>
        <w:pStyle w:val="ListBullet"/>
        <w:spacing w:after="40"/>
      </w:pPr>
      <w:r>
        <w:t>Vereinte Nationen: Agenda 2030 und Sustainable Development Goals.</w:t>
      </w:r>
    </w:p>
    <w:p>
      <w:pPr>
        <w:pStyle w:val="ListBullet"/>
        <w:spacing w:after="40"/>
      </w:pPr>
      <w:r>
        <w:t>Interne Wirkungsökonomie-Arbeitsfassung: Kapitel 107 - Zukunftsbilder und Kapitel 108 - Schlussbild: Die neue Ordnung des Wohlstands.</w:t>
      </w:r>
    </w:p>
    <w:p>
      <w:pPr>
        <w:pStyle w:val="Heading1"/>
      </w:pPr>
      <w:r>
        <w:t>Onlinefassung und Download</w:t>
      </w:r>
    </w:p>
    <w:p>
      <w:pPr>
        <w:spacing w:after="120" w:line="259" w:lineRule="auto"/>
      </w:pPr>
      <w:r>
        <w:rPr>
          <w:b w:val="0"/>
        </w:rPr>
        <w:t>Dieses Dokument ist für eine vollständige Onlinefassung und als PDF- sowie DOCX-Download vorgesehen. In der Website-Integration müssen beide Dateiformate sichtbar verlinkt werden.</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Detailkonzept 6: Bürger:i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