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001832"/>
          <w:sz w:val="50"/>
        </w:rPr>
        <w:t>WIRKUNGSÖKONOMIE</w:t>
      </w:r>
    </w:p>
    <w:p>
      <w:pPr>
        <w:jc w:val="center"/>
      </w:pPr>
      <w:r>
        <w:rPr>
          <w:rFonts w:ascii="Arial" w:hAnsi="Arial"/>
          <w:b/>
          <w:color w:val="287D5C"/>
          <w:sz w:val="18"/>
        </w:rPr>
        <w:t>EINZELDOSSIER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24128" cy="739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ek_brand_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7396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Georgia" w:hAnsi="Georgia"/>
          <w:b/>
          <w:color w:val="001832"/>
          <w:sz w:val="46"/>
        </w:rPr>
        <w:t>Kommunale Wohnwirkungspolitik</w:t>
      </w:r>
    </w:p>
    <w:p>
      <w:pPr>
        <w:jc w:val="center"/>
      </w:pPr>
      <w:r>
        <w:rPr>
          <w:rFonts w:ascii="Arial" w:hAnsi="Arial"/>
          <w:color w:val="252D3C"/>
          <w:sz w:val="23"/>
        </w:rPr>
        <w:t>Kommunen als zentrale Ebene für Wohnwirkung, Bodenpolitik und Resilienz.</w:t>
      </w:r>
    </w:p>
    <w:p>
      <w:pPr>
        <w:jc w:val="center"/>
      </w:pPr>
      <w:r>
        <w:rPr>
          <w:rFonts w:ascii="Arial" w:hAnsi="Arial"/>
          <w:color w:val="252D3C"/>
          <w:sz w:val="19"/>
        </w:rPr>
        <w:t>Autorin: Natalie Weber · Referenz: Wirkungsökonomie</w:t>
      </w:r>
    </w:p>
    <w:p>
      <w:pPr>
        <w:jc w:val="center"/>
      </w:pPr>
      <w:r>
        <w:rPr>
          <w:rFonts w:ascii="Arial" w:hAnsi="Arial"/>
          <w:color w:val="6F6F6F"/>
          <w:sz w:val="17"/>
        </w:rPr>
        <w:t>Version v0.1 · Stand: 24. Mai 2026 · Status: Arbeitsfassung / Diskussionsfassung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Wirkung statt Kapital</w:t>
              <w:br/>
            </w:r>
            <w:r>
              <w:rPr>
                <w:rFonts w:ascii="Arial" w:hAnsi="Arial"/>
                <w:color w:val="6F6F6F"/>
                <w:sz w:val="15"/>
              </w:rPr>
              <w:t>Wohnen als Lebens- und Vertrauensraum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Mensch · Planet · Demokratie</w:t>
              <w:br/>
            </w:r>
            <w:r>
              <w:rPr>
                <w:rFonts w:ascii="Arial" w:hAnsi="Arial"/>
                <w:color w:val="6F6F6F"/>
                <w:sz w:val="15"/>
              </w:rPr>
              <w:t>Bezahlbarkeit, Gesundheit, Klima, Teilhabe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Politische Anschlussfähigkeit</w:t>
              <w:br/>
            </w:r>
            <w:r>
              <w:rPr>
                <w:rFonts w:ascii="Arial" w:hAnsi="Arial"/>
                <w:color w:val="6F6F6F"/>
                <w:sz w:val="15"/>
              </w:rPr>
              <w:t>Rahmen setzen, Ausgestaltung ermöglichen</w:t>
            </w:r>
          </w:p>
        </w:tc>
      </w:tr>
    </w:tbl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Dokumenttyp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Einzeldossier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Themenbereich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Wohnen &amp; Stadt · Kommunale Wohnwirkungspolitik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Autorin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Natalie Weber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Referenz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Wirkungsökonomie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Version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v0.1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Stand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24. Mai 2026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Status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/ Diskussionsfassung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Hinweis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für Konzept-, Website- und Dossierarchitektur; keine Rechts-, Steuer- oder Förderberatung.</w:t>
            </w:r>
          </w:p>
        </w:tc>
      </w:tr>
    </w:tbl>
    <w:p/>
    <w:p>
      <w:pPr>
        <w:pStyle w:val="Heading1"/>
      </w:pPr>
      <w:r>
        <w:t>1. Kurzfassung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Dieses Einzeldossier übersetzt das Detailkonzept „Kommunale Wohnwirkungspolitik“ in praktische Anwendung: Beispiele, Bewertungslogik, Datenquellen, politische Optionen, Toolbezug und Online-Umsetzung.</w:t>
      </w:r>
    </w:p>
    <w:p>
      <w:pPr>
        <w:pStyle w:val="Heading1"/>
      </w:pPr>
      <w:r>
        <w:t>2. Konkrete Anwendungsfragen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Zustände sollen verbessert werden?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Daten können genutzt werden?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Scores, Schwellen oder roten Linien sind plausibel?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Akteur:innen sind betroffen?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politischen Entscheidungen sind notwendig, aber gestaltbar?</w:t>
      </w:r>
    </w:p>
    <w:p>
      <w:pPr>
        <w:pStyle w:val="Heading1"/>
      </w:pPr>
      <w:r>
        <w:t>3. Beispielhafte Bewertungslogik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Bewertungsfeld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Möglicher Indikator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Wirkungsfrage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Mensch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Belastung, Zugang, Gesundheit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Stärkt oder schwächt der Bereich Lebensqualität?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Planet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Energie, Fläche, Material, Hitze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Senkt oder erhöht der Bereich ökologische Folgekosten?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Demokratie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Teilhabe, Vertrauen, Verdrängung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Stärkt oder schwächt der Bereich Zusammenhalt?</w:t>
            </w:r>
          </w:p>
        </w:tc>
      </w:tr>
    </w:tbl>
    <w:p/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konkrete Berechnung erfolgt je nach Unterbereich über WÖk-IDs, Scorecards und Kontextdaten. Modellwerte sind transparent zu kennzeichnen und politisch zu validieren.</w:t>
      </w:r>
    </w:p>
    <w:p>
      <w:pPr>
        <w:pStyle w:val="Heading1"/>
      </w:pPr>
      <w:r>
        <w:t>4. Datenquellen und Datenqualität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Amtliche Statistik: Destatis, Eurostat, kommunale Miet- und Wohnungsdaten.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Gebäudedaten: Energieausweise, Verbrauchsdaten, Sanierungsstand, Wärmeträger, Gebäuderegister.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Quartiersdaten: Grün, Hitze, Lärm, Versorgung, Mobilität, Sozialstruktur, Barrierefreiheit, Pflege- und Gesundheitsinfrastruktur.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WÖk-Daten: WÖk-IDs, Scorecards, Benchmarks, Sozialraumprofil, Dossierdaten.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Unsicherheiten müssen sichtbar bleiben: Quelle, Aktualität, Modellannahme, Prüfstatus.</w:t>
      </w:r>
    </w:p>
    <w:p>
      <w:pPr>
        <w:pStyle w:val="Heading1"/>
      </w:pPr>
      <w:r>
        <w:t>5. Politische Anschlussfähigkeit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Das Dossier formuliert keine Einheitslösung. Es stellt Entscheidungsräume bereit: Parteien können unterschiedliche Wege wählen, solange sie Wirkungen, Zielkonflikte und Schutzgrenzen transparent machen.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Sozialpolitisch: Entlastung, Mieterschutz, Sozialbindung, Wohngeld, Härtefallfonds.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Marktwirtschaftlich: Steueranreize, Bonuslogik, Investitionssicherheit, Eigentumsverantwortung.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Kommunalpolitisch: Bodenpolitik, Quartiersbudgets, Beteiligung, soziale Infrastruktur.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Ökologisch: Sanierung, Energie, Kreislaufmaterialien, Hitze- und Klimaanpassung.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Demokratisch: Transparenz, Beteiligung, Rechtschutz, Vermeidung von Technokratie.</w:t>
      </w:r>
    </w:p>
    <w:p>
      <w:pPr>
        <w:pStyle w:val="Heading1"/>
      </w:pPr>
      <w:r>
        <w:t>6. Tool- und Online-Bezug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Online-Dossier: /wirkungsfelder/wohnen-stadt/dossiers/kommunale_wohnwirkungspolitik/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Toolbezug: Wohnwirkungsrechner / WIX-Wohn / Sanierungswirkungsrechner / Quartierswirkungscheck.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Export: Druckfunktion, Dossier-Download, Quellenregister und Versionierung.</w:t>
      </w:r>
    </w:p>
    <w:p>
      <w:pPr>
        <w:pStyle w:val="Heading2"/>
      </w:pPr>
      <w:r>
        <w:t>Quellen- und Datenbasis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folgenden Quellen dienen als Ausgangspunkt für die Online-Fassung, die Berechnungsbeispiele und die politische Anschlussfähigkeit. Modellwerte sind als Arbeitsannahmen gekennzeichnet und ersetzen keine amtliche Berechnung.</w:t>
      </w:r>
    </w:p>
    <w:p>
      <w:r>
        <w:rPr>
          <w:rFonts w:ascii="Arial" w:hAnsi="Arial"/>
          <w:color w:val="252D3C"/>
          <w:sz w:val="17"/>
        </w:rPr>
        <w:t xml:space="preserve">• Destatis: Wohnen in Deutschland: </w:t>
      </w:r>
      <w:hyperlink r:id="rId12">
        <w:r>
          <w:rPr>
            <w:color w:val="287D5C"/>
            <w:u w:val="single"/>
          </w:rPr>
          <w:t>https://www.destatis.de/DE/Themen/Gesellschaft-Umwelt/Wohnen/_inhalt.html</w:t>
        </w:r>
      </w:hyperlink>
    </w:p>
    <w:p>
      <w:r>
        <w:rPr>
          <w:rFonts w:ascii="Arial" w:hAnsi="Arial"/>
          <w:color w:val="252D3C"/>
          <w:sz w:val="17"/>
        </w:rPr>
        <w:t xml:space="preserve">• Destatis/Eurostat: Wohnkostenüberbelastung 2025: </w:t>
      </w:r>
      <w:hyperlink r:id="rId13">
        <w:r>
          <w:rPr>
            <w:color w:val="287D5C"/>
            <w:u w:val="single"/>
          </w:rPr>
          <w:t>https://www.destatis.de/Europa/DE/Thema/Bevoelkerung-Arbeit-Soziales/Soziales-Lebensbedingungen/Wohnkosten.html</w:t>
        </w:r>
      </w:hyperlink>
    </w:p>
    <w:p>
      <w:r>
        <w:rPr>
          <w:rFonts w:ascii="Arial" w:hAnsi="Arial"/>
          <w:color w:val="252D3C"/>
          <w:sz w:val="17"/>
        </w:rPr>
        <w:t xml:space="preserve">• BBSR: Wohnungsbedarfsprognose 2025: </w:t>
      </w:r>
      <w:hyperlink r:id="rId14">
        <w:r>
          <w:rPr>
            <w:color w:val="287D5C"/>
            <w:u w:val="single"/>
          </w:rPr>
          <w:t>https://www.bbsr.bund.de/BBSR/DE/presse/presseinformationen/2025/wohnungsbedarfsprognose.html</w:t>
        </w:r>
      </w:hyperlink>
    </w:p>
    <w:p>
      <w:r>
        <w:rPr>
          <w:rFonts w:ascii="Arial" w:hAnsi="Arial"/>
          <w:color w:val="252D3C"/>
          <w:sz w:val="17"/>
        </w:rPr>
        <w:t xml:space="preserve">• Umweltbundesamt: Emissionsdaten 2024 – Gebäude: </w:t>
      </w:r>
      <w:hyperlink r:id="rId15">
        <w:r>
          <w:rPr>
            <w:color w:val="287D5C"/>
            <w:u w:val="single"/>
          </w:rPr>
          <w:t>https://www.umweltbundesamt.de/system/files?file=medien/11867/dokumente/emissionsdaten_2024_-_pressehintergrundinformationen.pdf</w:t>
        </w:r>
      </w:hyperlink>
    </w:p>
    <w:p>
      <w:r>
        <w:rPr>
          <w:rFonts w:ascii="Arial" w:hAnsi="Arial"/>
          <w:color w:val="252D3C"/>
          <w:sz w:val="17"/>
        </w:rPr>
        <w:t xml:space="preserve">• Europäische Kommission: Energy Performance of Buildings Directive: </w:t>
      </w:r>
      <w:hyperlink r:id="rId16">
        <w:r>
          <w:rPr>
            <w:color w:val="287D5C"/>
            <w:u w:val="single"/>
          </w:rPr>
          <w:t>https://energy.ec.europa.eu/topics/energy-efficiency/energy-performance-buildings/energy-performance-buildings-directive_en</w:t>
        </w:r>
      </w:hyperlink>
    </w:p>
    <w:p>
      <w:r>
        <w:rPr>
          <w:rFonts w:ascii="Arial" w:hAnsi="Arial"/>
          <w:color w:val="252D3C"/>
          <w:sz w:val="17"/>
        </w:rPr>
        <w:t xml:space="preserve">• Interne WÖk-Basis: Working-Paper Wohnungsmarkt, Systemmodell, Buchfassung 2026, Begriffsleitfaden: </w:t>
      </w:r>
      <w:r>
        <w:rPr>
          <w:rFonts w:ascii="Arial" w:hAnsi="Arial"/>
          <w:color w:val="6F6F6F"/>
          <w:sz w:val="17"/>
        </w:rPr>
        <w:t>/werkstatt/arbeitsbibliothek/wirkungsfelder/wohnen-stadt/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08" w:left="108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F6F6F"/>
        <w:sz w:val="14"/>
      </w:rPr>
      <w:t>© Natalie Weber · Wirkungsökonomie · v0.1 · Arbeitsfassung / Diskussionsfassung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Georgia" w:hAnsi="Georgia"/>
        <w:b/>
        <w:color w:val="001832"/>
        <w:sz w:val="18"/>
      </w:rPr>
      <w:t>WIRKUNGSÖKONOMIE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D3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018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01832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01832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b/>
      <w:color w:val="001832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www.destatis.de/DE/Themen/Gesellschaft-Umwelt/Wohnen/_inhalt.html" TargetMode="External"/><Relationship Id="rId13" Type="http://schemas.openxmlformats.org/officeDocument/2006/relationships/hyperlink" Target="https://www.destatis.de/Europa/DE/Thema/Bevoelkerung-Arbeit-Soziales/Soziales-Lebensbedingungen/Wohnkosten.html" TargetMode="External"/><Relationship Id="rId14" Type="http://schemas.openxmlformats.org/officeDocument/2006/relationships/hyperlink" Target="https://www.bbsr.bund.de/BBSR/DE/presse/presseinformationen/2025/wohnungsbedarfsprognose.html" TargetMode="External"/><Relationship Id="rId15" Type="http://schemas.openxmlformats.org/officeDocument/2006/relationships/hyperlink" Target="https://www.umweltbundesamt.de/system/files?file=medien/11867/dokumente/emissionsdaten_2024_-_pressehintergrundinformationen.pdf" TargetMode="External"/><Relationship Id="rId16" Type="http://schemas.openxmlformats.org/officeDocument/2006/relationships/hyperlink" Target="https://energy.ec.europa.eu/topics/energy-efficiency/energy-performance-buildings/energy-performance-buildings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