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eorgia" w:hAnsi="Georgia"/>
          <w:b/>
          <w:color w:val="001832"/>
          <w:sz w:val="50"/>
        </w:rPr>
        <w:t>WIRKUNGSÖKONOMIE</w:t>
      </w:r>
    </w:p>
    <w:p>
      <w:pPr>
        <w:jc w:val="center"/>
      </w:pPr>
      <w:r>
        <w:rPr>
          <w:rFonts w:ascii="Arial" w:hAnsi="Arial"/>
          <w:b/>
          <w:color w:val="287D5C"/>
          <w:sz w:val="18"/>
        </w:rPr>
        <w:t>GESAMTDOSSIER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024128" cy="739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ek_brand_mar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7396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Georgia" w:hAnsi="Georgia"/>
          <w:b/>
          <w:color w:val="001832"/>
          <w:sz w:val="46"/>
        </w:rPr>
        <w:t>Wohnen &amp; Stadt</w:t>
      </w:r>
    </w:p>
    <w:p>
      <w:pPr>
        <w:jc w:val="center"/>
      </w:pPr>
      <w:r>
        <w:rPr>
          <w:rFonts w:ascii="Arial" w:hAnsi="Arial"/>
          <w:color w:val="252D3C"/>
          <w:sz w:val="23"/>
        </w:rPr>
        <w:t>Gesamtdossier mit Beispielen, Berechnungen, Datenquellen, Tool-Logik und politischer Umsetzung</w:t>
      </w:r>
    </w:p>
    <w:p>
      <w:pPr>
        <w:jc w:val="center"/>
      </w:pPr>
      <w:r>
        <w:rPr>
          <w:rFonts w:ascii="Arial" w:hAnsi="Arial"/>
          <w:color w:val="252D3C"/>
          <w:sz w:val="19"/>
        </w:rPr>
        <w:t>Autorin: Natalie Weber · Referenz: Wirkungsökonomie</w:t>
      </w:r>
    </w:p>
    <w:p>
      <w:pPr>
        <w:jc w:val="center"/>
      </w:pPr>
      <w:r>
        <w:rPr>
          <w:rFonts w:ascii="Arial" w:hAnsi="Arial"/>
          <w:color w:val="6F6F6F"/>
          <w:sz w:val="17"/>
        </w:rPr>
        <w:t>Version v0.1 · Stand: 24. Mai 2026 · Status: Arbeitsfassung / Diskussionsfassung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Wirkung statt Kapital</w:t>
              <w:br/>
            </w:r>
            <w:r>
              <w:rPr>
                <w:rFonts w:ascii="Arial" w:hAnsi="Arial"/>
                <w:color w:val="6F6F6F"/>
                <w:sz w:val="15"/>
              </w:rPr>
              <w:t>Wohnen als Lebens- und Vertrauensraum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Mensch · Planet · Demokratie</w:t>
              <w:br/>
            </w:r>
            <w:r>
              <w:rPr>
                <w:rFonts w:ascii="Arial" w:hAnsi="Arial"/>
                <w:color w:val="6F6F6F"/>
                <w:sz w:val="15"/>
              </w:rPr>
              <w:t>Bezahlbarkeit, Gesundheit, Klima, Teilhabe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Politische Anschlussfähigkeit</w:t>
              <w:br/>
            </w:r>
            <w:r>
              <w:rPr>
                <w:rFonts w:ascii="Arial" w:hAnsi="Arial"/>
                <w:color w:val="6F6F6F"/>
                <w:sz w:val="15"/>
              </w:rPr>
              <w:t>Rahmen setzen, Ausgestaltung ermöglichen</w:t>
            </w:r>
          </w:p>
        </w:tc>
      </w:tr>
    </w:tbl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Dokumenttyp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Gesamtdossier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Themenbereich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Wirkungsfeld Wohnen &amp; Stadt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Autorin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Natalie Weber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Referenz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Wirkungsökonomie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Version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v0.1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Stand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24. Mai 2026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Status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/ Diskussionsfassung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Hinweis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für Konzept-, Website- und Dossierarchitektur; keine Rechts-, Steuer- oder Förderberatung.</w:t>
            </w:r>
          </w:p>
        </w:tc>
      </w:tr>
    </w:tbl>
    <w:p/>
    <w:p>
      <w:pPr>
        <w:pStyle w:val="Heading1"/>
      </w:pPr>
      <w:r>
        <w:t>1. Zweck des Dossiers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Dieses Dossier macht das Wohnkonzept operativ. Es zeigt, wie Wohnwirkung berechnet werden kann, welche Datenquellen genutzt werden, welche Modellannahmen offen zu kennzeichnen sind und wie Politik, Kommunen, Eigentümer:innen, Vermieter:innen, Mieter:innen und Unternehmen damit arbeiten können.</w:t>
      </w:r>
    </w:p>
    <w:p>
      <w:pPr>
        <w:pStyle w:val="Heading1"/>
      </w:pPr>
      <w:r>
        <w:t>2. Beispielrechnung: Mietbelastung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Arbeitsformel: Mietbelastung = monatliche Wohnkosten / verfügbares Haushaltseinkommen. Wohnkosten umfassen je nach Anwendung Bruttokaltmiete, warme Nebenkosten, Energie und weitere wohnbezogene Pflichtkosten. Die Schwellen dienen als Arbeitsmatrix und müssen politisch überprüft werden.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Mietbelastung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Wirkungsscore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Interpretation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≤ 25 %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+3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sehr entlastend / hoher Spielraum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&gt;25–30 %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+2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tragfähig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&gt;30–35 %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+1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noch stabil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&gt;35–40 %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0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Grenzbereich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&gt;40–50 %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–1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Überbelastung beginnt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&gt;50–60 %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–2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hohe Krisenanfälligkeit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&gt;60 %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–3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existenzielle Wohnkostenkrise</w:t>
            </w:r>
          </w:p>
        </w:tc>
      </w:tr>
    </w:tbl>
    <w:p/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Beispiel: Haushaltseinkommen 3.000 Euro, Wohnkosten 1.140 Euro. Mietbelastung = 1.140 / 3.000 = 38 %. Score 0. Interpretation: Grenzbereich; keine zusätzliche ökologische Sanierung darf die Warmmiete erhöhen, ohne sozialen Ausgleich.</w:t>
      </w:r>
    </w:p>
    <w:p>
      <w:pPr>
        <w:pStyle w:val="Heading1"/>
      </w:pPr>
      <w:r>
        <w:t>3. Beispielrechnung: WIX-Wohn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Feld</w:t>
            </w:r>
          </w:p>
        </w:tc>
        <w:tc>
          <w:tcPr>
            <w:tcW w:type="dxa" w:w="252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Score</w:t>
            </w:r>
          </w:p>
        </w:tc>
        <w:tc>
          <w:tcPr>
            <w:tcW w:type="dxa" w:w="252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Gewichtung</w:t>
            </w:r>
          </w:p>
        </w:tc>
        <w:tc>
          <w:tcPr>
            <w:tcW w:type="dxa" w:w="252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Teilwert</w:t>
            </w:r>
          </w:p>
        </w:tc>
      </w:tr>
      <w:tr>
        <w:tc>
          <w:tcPr>
            <w:tcW w:type="dxa" w:w="252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Klima &amp; Energie</w:t>
            </w:r>
          </w:p>
        </w:tc>
        <w:tc>
          <w:tcPr>
            <w:tcW w:type="dxa" w:w="252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+1</w:t>
            </w:r>
          </w:p>
        </w:tc>
        <w:tc>
          <w:tcPr>
            <w:tcW w:type="dxa" w:w="252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35 %</w:t>
            </w:r>
          </w:p>
        </w:tc>
        <w:tc>
          <w:tcPr>
            <w:tcW w:type="dxa" w:w="252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+0,35</w:t>
            </w:r>
          </w:p>
        </w:tc>
      </w:tr>
      <w:tr>
        <w:tc>
          <w:tcPr>
            <w:tcW w:type="dxa" w:w="252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Fairness &amp; Miete</w:t>
            </w:r>
          </w:p>
        </w:tc>
        <w:tc>
          <w:tcPr>
            <w:tcW w:type="dxa" w:w="252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0</w:t>
            </w:r>
          </w:p>
        </w:tc>
        <w:tc>
          <w:tcPr>
            <w:tcW w:type="dxa" w:w="252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40 %</w:t>
            </w:r>
          </w:p>
        </w:tc>
        <w:tc>
          <w:tcPr>
            <w:tcW w:type="dxa" w:w="252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0,00</w:t>
            </w:r>
          </w:p>
        </w:tc>
      </w:tr>
      <w:tr>
        <w:tc>
          <w:tcPr>
            <w:tcW w:type="dxa" w:w="252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Soziales Umfeld</w:t>
            </w:r>
          </w:p>
        </w:tc>
        <w:tc>
          <w:tcPr>
            <w:tcW w:type="dxa" w:w="252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+2</w:t>
            </w:r>
          </w:p>
        </w:tc>
        <w:tc>
          <w:tcPr>
            <w:tcW w:type="dxa" w:w="252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25 %</w:t>
            </w:r>
          </w:p>
        </w:tc>
        <w:tc>
          <w:tcPr>
            <w:tcW w:type="dxa" w:w="252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+0,50</w:t>
            </w:r>
          </w:p>
        </w:tc>
      </w:tr>
      <w:tr>
        <w:tc>
          <w:tcPr>
            <w:tcW w:type="dxa" w:w="252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Gesamt WIX-Wohn</w:t>
            </w:r>
          </w:p>
        </w:tc>
        <w:tc>
          <w:tcPr>
            <w:tcW w:type="dxa" w:w="252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</w:r>
          </w:p>
        </w:tc>
        <w:tc>
          <w:tcPr>
            <w:tcW w:type="dxa" w:w="252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</w:r>
          </w:p>
        </w:tc>
        <w:tc>
          <w:tcPr>
            <w:tcW w:type="dxa" w:w="252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+0,85</w:t>
            </w:r>
          </w:p>
        </w:tc>
      </w:tr>
    </w:tbl>
    <w:p/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Arbeitsinterpretation: +0,85 liegt zwischen neutral und leicht positiv. Ohne negative rote Linie wäre das Objekt förderfähig, aber nicht maximal bonifizierbar. Bei Schimmel, Verdrängung oder Mietbelastung über 60 % würde eine Nicht-Kompensationsregel greifen.</w:t>
      </w:r>
    </w:p>
    <w:p>
      <w:pPr>
        <w:pStyle w:val="Heading1"/>
      </w:pPr>
      <w:r>
        <w:t>4. Beispielrechnung: Sanierungswirkung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Arbeitsannahme: Wohnung 70 m², Endenergie vor Sanierung 180 kWh/m²a, nach Sanierung 70 kWh/m²a, Emissionsfaktor Modellwert 0,20 kg CO₂/kWh. Eingesparte Emissionen = (180-70) × 70 × 0,20 / 1000 = 1,54 t CO₂/Jahr. Datenquelle im realen Tool: Energieausweis, Verbrauchsdaten, Gebäuderegister, CO₂-Faktoren, Wärmeträger.</w:t>
      </w:r>
    </w:p>
    <w:p>
      <w:pPr>
        <w:pStyle w:val="Heading1"/>
      </w:pPr>
      <w:r>
        <w:t>5. Warmmietenneutralität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Eine Sanierung ist sozial positiv, wenn die Summe aus Miete, Umlage und Energiekosten nach der Maßnahme nicht zu einer Wohnkostenkrise führt. Formel: Warmmiete_nach = Kaltmiete_nach + Nebenkosten_nach + Energiekosten_nach. Warmmietenneutralität liegt vor, wenn Warmmiete_nach ≤ Warmmiete_vor oder wenn die Differenz sozial ausgeglichen wird.</w:t>
      </w:r>
    </w:p>
    <w:p>
      <w:pPr>
        <w:pStyle w:val="Heading1"/>
      </w:pPr>
      <w:r>
        <w:t>6. Politische Optionen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Option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Politischer Spielraum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Wirkungsrisiko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Marktanreize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Steuerklassen, Bonus, Abschläge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Mitnahmeeffekte ohne Kontrolle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Förderung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Sanierungsfonds, Sozialbindung, Zuschüsse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Bürokratie und Förderlücken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Kommunale Steuerung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Bodenfonds, Erbbaurecht, Quartiersprofile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Überlastung kleiner Kommunen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Mieterschutz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Kappung, Härtefall, Transparenz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Investitionshemmnisse bei falscher Ausgestaltung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Eigentumsförderung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Genossenschaften, Baugruppen, Eigenkapitalhilfen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Vermögensvorteile ohne Sozialbindung</w:t>
            </w:r>
          </w:p>
        </w:tc>
      </w:tr>
    </w:tbl>
    <w:p/>
    <w:p>
      <w:pPr>
        <w:pStyle w:val="Heading2"/>
      </w:pPr>
      <w:r>
        <w:t>Politische Anschlussfähigkeit und Ausgestaltungsspielraum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12" w:space="0" w:color="C89B3C"/>
              <w:left w:val="single" w:sz="12" w:space="0" w:color="C89B3C"/>
              <w:bottom w:val="single" w:sz="12" w:space="0" w:color="C89B3C"/>
              <w:right w:val="single" w:sz="12" w:space="0" w:color="C89B3C"/>
            </w:tcBorders>
            <w:shd w:fill="F6F1E8"/>
          </w:tcPr>
          <w:p>
            <w:r>
              <w:rPr>
                <w:rFonts w:ascii="Arial" w:hAnsi="Arial"/>
                <w:b/>
                <w:color w:val="C89B3C"/>
                <w:sz w:val="18"/>
              </w:rPr>
              <w:t>Kernprinzip</w:t>
              <w:br/>
            </w:r>
            <w:r>
              <w:rPr>
                <w:rFonts w:ascii="Arial" w:hAnsi="Arial"/>
                <w:color w:val="252D3C"/>
                <w:sz w:val="18"/>
              </w:rPr>
              <w:t>Die Wirkungsökonomie ersetzt politischen Diskurs nicht. Sie macht Wirkungen, Zielkonflikte, Verteilungsfragen und Risiken sichtbar, damit demokratische Parteien unterschiedliche Ausgestaltungen begründen und vergleichen können.</w:t>
            </w:r>
          </w:p>
        </w:tc>
      </w:tr>
    </w:tbl>
    <w:p/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Aufgabe der Politik ist die Festlegung von Zielkorridoren, Schutzgrenzen, Übergangsfristen, sozialer Abfederung, Zuständigkeiten und Prüfverfahren.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Parteien können unterschiedliche Schwerpunkte setzen: mehr Marktanreize, stärkere öffentliche Förderung, kommunale Wohnungswirtschaft, Eigentumsförderung, Mieterschutz, Neubau, Bestandssanierung oder Bodenpolitik.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Der verbindende Rahmen ist nicht ein einziges „wahres“ Modell, sondern Transparenz über Wirkungen auf Bezahlbarkeit, Gesundheit, Klima, Teilhabe, Eigentumsfreiheit, Investitionsfähigkeit und demokratisches Vertrauen.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Politische Umsetzung braucht Piloträume, Evaluation, Rechts- und Datenschutzprüfung, Beteiligung von Mieter:innen, Eigentümer:innen, Kommunen, Bauwirtschaft und Zivilgesellschaft.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Jede Seite im Portal muss deshalb nicht nur ein Konzept erklären, sondern auch politische Aufgaben, Entscheidungsoptionen, Zielkonflikte und demokratische Gestaltungsspielräume sichtbar machen.</w:t>
      </w:r>
    </w:p>
    <w:p>
      <w:pPr>
        <w:pStyle w:val="Heading1"/>
      </w:pPr>
      <w:r>
        <w:t>7. Tool- und Online-Logik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Wohnwirkungsrechner: berechnet Mietbelastung, Energie-Score, Quartierswirkung, WIX-Wohn und Handlungsoptionen.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Sanierungswirkungsrechner: zeigt CO₂-Wirkung, Warmmietenwirkung, Amortisation und soziale Abfederung.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Quartierswirkungscheck: verbindet Grün, Hitze, Mobilität, Versorgung, Nachbarschaft, Pflege, Bildung und Gesundheit.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Politikvariante: zeigt, wie unterschiedliche Gewichtungen verschiedene politische Schwerpunkte sichtbar machen.</w:t>
      </w:r>
    </w:p>
    <w:p>
      <w:pPr>
        <w:pStyle w:val="Heading2"/>
      </w:pPr>
      <w:r>
        <w:t>Quellen- und Datenbasis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folgenden Quellen dienen als Ausgangspunkt für die Online-Fassung, die Berechnungsbeispiele und die politische Anschlussfähigkeit. Modellwerte sind als Arbeitsannahmen gekennzeichnet und ersetzen keine amtliche Berechnung.</w:t>
      </w:r>
    </w:p>
    <w:p>
      <w:r>
        <w:rPr>
          <w:rFonts w:ascii="Arial" w:hAnsi="Arial"/>
          <w:color w:val="252D3C"/>
          <w:sz w:val="17"/>
        </w:rPr>
        <w:t xml:space="preserve">• Destatis: Wohnen in Deutschland: </w:t>
      </w:r>
      <w:hyperlink r:id="rId12">
        <w:r>
          <w:rPr>
            <w:color w:val="287D5C"/>
            <w:u w:val="single"/>
          </w:rPr>
          <w:t>https://www.destatis.de/DE/Themen/Gesellschaft-Umwelt/Wohnen/_inhalt.html</w:t>
        </w:r>
      </w:hyperlink>
    </w:p>
    <w:p>
      <w:r>
        <w:rPr>
          <w:rFonts w:ascii="Arial" w:hAnsi="Arial"/>
          <w:color w:val="252D3C"/>
          <w:sz w:val="17"/>
        </w:rPr>
        <w:t xml:space="preserve">• Destatis/Eurostat: Wohnkostenüberbelastung 2025: </w:t>
      </w:r>
      <w:hyperlink r:id="rId13">
        <w:r>
          <w:rPr>
            <w:color w:val="287D5C"/>
            <w:u w:val="single"/>
          </w:rPr>
          <w:t>https://www.destatis.de/Europa/DE/Thema/Bevoelkerung-Arbeit-Soziales/Soziales-Lebensbedingungen/Wohnkosten.html</w:t>
        </w:r>
      </w:hyperlink>
    </w:p>
    <w:p>
      <w:r>
        <w:rPr>
          <w:rFonts w:ascii="Arial" w:hAnsi="Arial"/>
          <w:color w:val="252D3C"/>
          <w:sz w:val="17"/>
        </w:rPr>
        <w:t xml:space="preserve">• BBSR: Wohnungsbedarfsprognose 2025: </w:t>
      </w:r>
      <w:hyperlink r:id="rId14">
        <w:r>
          <w:rPr>
            <w:color w:val="287D5C"/>
            <w:u w:val="single"/>
          </w:rPr>
          <w:t>https://www.bbsr.bund.de/BBSR/DE/presse/presseinformationen/2025/wohnungsbedarfsprognose.html</w:t>
        </w:r>
      </w:hyperlink>
    </w:p>
    <w:p>
      <w:r>
        <w:rPr>
          <w:rFonts w:ascii="Arial" w:hAnsi="Arial"/>
          <w:color w:val="252D3C"/>
          <w:sz w:val="17"/>
        </w:rPr>
        <w:t xml:space="preserve">• Umweltbundesamt: Emissionsdaten 2024 – Gebäude: </w:t>
      </w:r>
      <w:hyperlink r:id="rId15">
        <w:r>
          <w:rPr>
            <w:color w:val="287D5C"/>
            <w:u w:val="single"/>
          </w:rPr>
          <w:t>https://www.umweltbundesamt.de/system/files?file=medien/11867/dokumente/emissionsdaten_2024_-_pressehintergrundinformationen.pdf</w:t>
        </w:r>
      </w:hyperlink>
    </w:p>
    <w:p>
      <w:r>
        <w:rPr>
          <w:rFonts w:ascii="Arial" w:hAnsi="Arial"/>
          <w:color w:val="252D3C"/>
          <w:sz w:val="17"/>
        </w:rPr>
        <w:t xml:space="preserve">• Europäische Kommission: Energy Performance of Buildings Directive: </w:t>
      </w:r>
      <w:hyperlink r:id="rId16">
        <w:r>
          <w:rPr>
            <w:color w:val="287D5C"/>
            <w:u w:val="single"/>
          </w:rPr>
          <w:t>https://energy.ec.europa.eu/topics/energy-efficiency/energy-performance-buildings/energy-performance-buildings-directive_en</w:t>
        </w:r>
      </w:hyperlink>
    </w:p>
    <w:p>
      <w:r>
        <w:rPr>
          <w:rFonts w:ascii="Arial" w:hAnsi="Arial"/>
          <w:color w:val="252D3C"/>
          <w:sz w:val="17"/>
        </w:rPr>
        <w:t xml:space="preserve">• Interne WÖk-Basis: Working-Paper Wohnungsmarkt, Systemmodell, Buchfassung 2026, Begriffsleitfaden: </w:t>
      </w:r>
      <w:r>
        <w:rPr>
          <w:rFonts w:ascii="Arial" w:hAnsi="Arial"/>
          <w:color w:val="6F6F6F"/>
          <w:sz w:val="17"/>
        </w:rPr>
        <w:t>/werkstatt/arbeitsbibliothek/wirkungsfelder/wohnen-stadt/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08" w:left="108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F6F6F"/>
        <w:sz w:val="14"/>
      </w:rPr>
      <w:t>© Natalie Weber · Wirkungsökonomie · v0.1 · Arbeitsfassung / Diskussionsfassung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Georgia" w:hAnsi="Georgia"/>
        <w:b/>
        <w:color w:val="001832"/>
        <w:sz w:val="18"/>
      </w:rPr>
      <w:t>WIRKUNGSÖKONOMIE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52D3C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001832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/>
      <w:b/>
      <w:bCs/>
      <w:color w:val="001832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/>
      <w:b/>
      <w:bCs/>
      <w:color w:val="001832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/>
      <w:b/>
      <w:color w:val="001832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hyperlink" Target="https://www.destatis.de/DE/Themen/Gesellschaft-Umwelt/Wohnen/_inhalt.html" TargetMode="External"/><Relationship Id="rId13" Type="http://schemas.openxmlformats.org/officeDocument/2006/relationships/hyperlink" Target="https://www.destatis.de/Europa/DE/Thema/Bevoelkerung-Arbeit-Soziales/Soziales-Lebensbedingungen/Wohnkosten.html" TargetMode="External"/><Relationship Id="rId14" Type="http://schemas.openxmlformats.org/officeDocument/2006/relationships/hyperlink" Target="https://www.bbsr.bund.de/BBSR/DE/presse/presseinformationen/2025/wohnungsbedarfsprognose.html" TargetMode="External"/><Relationship Id="rId15" Type="http://schemas.openxmlformats.org/officeDocument/2006/relationships/hyperlink" Target="https://www.umweltbundesamt.de/system/files?file=medien/11867/dokumente/emissionsdaten_2024_-_pressehintergrundinformationen.pdf" TargetMode="External"/><Relationship Id="rId16" Type="http://schemas.openxmlformats.org/officeDocument/2006/relationships/hyperlink" Target="https://energy.ec.europa.eu/topics/energy-efficiency/energy-performance-buildings/energy-performance-buildings-directiv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